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781/2018 vom 19. November 2018</w:t>
      </w:r>
    </w:p>
    <w:p>
      <w:r>
        <w:t>Bundesgericht, 2018-11-19, DE</w:t>
      </w:r>
    </w:p>
    <w:p>
      <w:r>
        <w:rPr>
          <w:b/>
        </w:rPr>
        <w:t xml:space="preserve">Quelle: </w:t>
      </w:r>
      <w:r>
        <w:t>https://mcp.opencaselaw.ch/entscheid/bger_8C_781_2018</w:t>
      </w:r>
    </w:p>
    <w:p>
      <w:r>
        <w:t>FR: TF 8C 781/2018 du 19 novembre 2018</w:t>
      </w:r>
    </w:p>
    <w:p>
      <w:r>
        <w:t>IT: TF 8C 781/2018 del 19 novembre 2018</w:t>
      </w:r>
    </w:p>
    <w:p>
      <w:pPr>
        <w:pStyle w:val="Heading2"/>
      </w:pPr>
      <w:r>
        <w:t>Regeste</w:t>
      </w:r>
    </w:p>
    <w:p>
      <w:r>
        <w:t>Invalidenversicherung (Prozessvoraussetzung) | Invalidenversicherung</w:t>
      </w:r>
    </w:p>
    <w:p>
      <w:pPr>
        <w:pStyle w:val="Heading2"/>
      </w:pPr>
      <w:r>
        <w:t>Volltext</w:t>
      </w:r>
    </w:p>
    <w:p>
      <w:r>
        <w:t>Bundesgericht III. Öffentlich-rechtliche Abteilung 19.11.2018 8C 781/2018 (8C_781/2018) Tribunal fédéral IIIe Cour de droit public (Ire Cour de droit social) 19.11.2018 8C 781/2018 (8C_781/2018) Tribunale federale III Corte di diritto pubblico (I Corte di diritto sociale) 19.11.2018 8C 781/2018 (8C_781/2018)</w:t>
      </w:r>
    </w:p>
    <w:p>
      <w:r>
        <w:t>Invalidenversicherung (Prozessvoraussetzung) | Invalidenversicherung</w:t>
      </w:r>
    </w:p>
    <w:p>
      <w:r>
        <w:t>Bundesgericht Tribunal fédéral Tribunale federale Tribunal federal 8C_781/2018 Urteil vom 19. November 2018 I. sozialrechtliche Abteilung Besetzung Bundesrichter Maillard, Präsident, Gerichtsschreiber Grünvogel. Verfahrensbeteiligte A.________, Beschwerdeführer, gegen IV-Stelle des Kantons St. Gallen, Brauerstrasse 54, 9016 St. Gallen, Beschwerdegegnerin. Gegenstand Invalidenversicherung (Prozessvoraussetzung), Beschwerde gegen den Entscheid des Versicherungsgerichts des Kantons St. Gallen vom 6. September 2018 (IV 2016/177). Nach Einsicht in die Beschwerde vom 12. November 2018 gegen den Entscheid des Versicherungsgerichts des Kantons St. Gallen vom 6. September 2018,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die Vorinstanz in Würdigung der Akten und in Auseinandersetzung mit den Parteivorbringen nach Einholung eines Gutachtens bei der asim Begutachtung, Spital B.________, vom 31. Dezember 2017 zur Überzeugung gelangt ist, - beim Versicherten sei seit der Verfügung vom 7. Oktober 2011, mit welcher ihm rückwirkend auf den 1. Januar 2008 eine ganze Invalidenrente zugesprochen wurde, eine Verbesserung des Gesundheitszustandes ausgewiesen, - dieser erlaube es ihm, in einer dem Leiden angepassten Tätigkeit ein hypothetisches Erwerbseinkommen zu erzielen, das zu einer Reduktion des Rentenanspruchs per 1. Juni 2016 auf eine halbe Invalidenrente führe, dass der Beschwerdeführer zwar die IV-Stelle, die zur Rentenüberprüfung führenden Umstände wie auch die Gerichtsgutachter mannigfaltig kritisiert, sich dabei indessen im Wesentlichen darauf beschränkt, seine Sicht der Dinge wiederzugeben, ohne zugleich aufzuzeigen, weshalb deswegen das Gutachten, auf welches das kantonale Gericht abgestellt hat, nicht verwertbar sein soll und die daraus gezogenen Schlüsse rechtsfehlerhaft zu Stande gekommen sein sollen, dass dieser Begründungsmangel offensichtlich ist, dass daher im vereinfachten Verfahren nach Art. 108 Abs. 1 lit. b BGG auf die Beschwerde nicht einzutreten ist, dass in Anwendung von Art. 66 Abs. 1 Satz 2 BGG ausnahmsweise auf die Erhebung von Gerichtskosten verzichtet wird, womit sich das Gesuch um unentgeltliche Prozessführung als gegenstandslos geworden erweist, erkennt der Präsident: 1. Auf die Beschwerde wird nicht eingetreten. 2. Es werden keine Gerichtskosten erhoben. 3. Dieses Urteil wird den Parteien, dem Versicherungsgericht des Kantons St. Gallen und dem Bundesamt für Sozialversicherungen schriftlich mitgeteilt. Luzern, 19. November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