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8C_780/2021 vom 2. Dezember 2021</w:t>
      </w:r>
    </w:p>
    <w:p>
      <w:r>
        <w:t>Bundesgericht, 2021-12-02, DE</w:t>
      </w:r>
    </w:p>
    <w:p>
      <w:r>
        <w:rPr>
          <w:b/>
        </w:rPr>
        <w:t xml:space="preserve">Quelle: </w:t>
      </w:r>
      <w:r>
        <w:t>https://mcp.opencaselaw.ch/entscheid/bger_8C_780_2021</w:t>
      </w:r>
    </w:p>
    <w:p>
      <w:r>
        <w:t>FR: TF 8C_780/2021 du 2 décembre 2021</w:t>
      </w:r>
    </w:p>
    <w:p>
      <w:r>
        <w:t>IT: TF 8C_780/2021 del 2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8C_780/2021</w:t>
      </w:r>
    </w:p>
    <w:p>
      <w:r>
        <w:t>Urteil vom 2. Dezember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Soziale Dienste Oberer Leberberg,</w:t>
      </w:r>
    </w:p>
    <w:p>
      <w:r>
        <w:t>Kirchstrasse 10, 2540 Grenchen,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Solothurn</w:t>
      </w:r>
    </w:p>
    <w:p>
      <w:r>
        <w:t>vom 19. Oktober 2021 (VWBES.2021.352).</w:t>
      </w:r>
    </w:p>
    <w:p>
      <w:r>
        <w:t>Nach Einsicht</w:t>
      </w:r>
    </w:p>
    <w:p>
      <w:r>
        <w:t>in die Beschwerde vom 25. November 2021 gegen den gemäss postamtlicher Bescheinigung am 20. Oktober 2021 an A.________ ausgehändigten Entscheid des Verwaltungsgerichts des Kantons Solothurn vom 19. Oktober 2021,</w:t>
      </w:r>
    </w:p>
    <w:p>
      <w:r>
        <w:t>in Erwägung,</w:t>
      </w:r>
    </w:p>
    <w:p>
      <w:r>
        <w:t>dass die Beschwerde nicht innert der nach Art. 100 Abs. 1 BGG 30-tägigen, gemäss Art. 44 - 48 BGG am 19. November 2021 abgelaufenen Rechtsmittelfrist eingereicht worden ist,</w:t>
      </w:r>
    </w:p>
    <w:p>
      <w:r>
        <w:t>dass deshalb im vereinfachten Verfahren nach Art. 108 Abs. 1 lit. a BGG auf die Beschwerde nicht einzutreten ist,</w:t>
      </w:r>
    </w:p>
    <w:p>
      <w:r>
        <w:t>dass die Gerichtskosten ausgangsgemäss dem Beschwerdeführer aufzuerlegen sind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Solothurn und dem Departement des Innern des Kantons Solothurn schriftlich mitgeteilt.</w:t>
      </w:r>
    </w:p>
    <w:p>
      <w:r>
        <w:t>Luzern, 2. Dezember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