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8C_77/2024 vom 8. Februar 2024</w:t>
      </w:r>
    </w:p>
    <w:p>
      <w:r>
        <w:t>Bundesgericht, 2024-02-08, DE</w:t>
      </w:r>
    </w:p>
    <w:p>
      <w:r>
        <w:rPr>
          <w:b/>
        </w:rPr>
        <w:t xml:space="preserve">Quelle: </w:t>
      </w:r>
      <w:r>
        <w:t>https://mcp.opencaselaw.ch/entscheid/bger_8C_77_2024</w:t>
      </w:r>
    </w:p>
    <w:p>
      <w:r>
        <w:t>FR: TF 8C_77/2024 du 8 février 2024</w:t>
      </w:r>
    </w:p>
    <w:p>
      <w:r>
        <w:t>IT: TF 8C_77/2024 del 8 febbraio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legte im angefochtenen Urteil vom 14. Dezember 2023 in Auseinandersetzung mit den Parteivorbringen und in Würdigung der Akten eingehend dar, weshalb die Beschwerdeführerin als Bezügerin von Leistungen der Asylfürsorge keinen Anspruch auf die Finanzierung des von ihr angestrebten Teilzeitstudiums als Zweitausbildung hat.</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sollten. Ebenso wenig vermag sie darzulegen, weshalb die darauf beruhenden Erwägungen gegen Bundesrecht verstossen oder einen anderen Beschwerdegrund (vgl. Art. 95 lit. a-e BGG ) gesetzt haben könnten. Insbesondere genügt es nicht, lediglich zu behaupten, das Urteil verstosse gegen das "Gesetz", oder weise einen Anwendungs- oder Interpretationsfehler auf (vgl. E. 1 hiervor zur qualifizierten Rügepflicht). Was die aufsichtsrechtlich geprägten Vorbringen gegen einzelne Sachbearbeitende anbelangt, ergibt sich auch daraus nichts, was gegen das vorinstanzliche Urteil spräche.</w:t>
      </w:r>
    </w:p>
    <w:p>
      <w:r>
        <w:rPr>
          <w:b/>
        </w:rPr>
        <w:t>E. 4</w:t>
      </w:r>
    </w:p>
    <w:p>
      <w:r>
        <w:t>Erweist sich die Beschwerde als offensichtlich unzureichend begründet,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