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778/2020 vom 14. Januar 2021</w:t>
      </w:r>
    </w:p>
    <w:p>
      <w:r>
        <w:t>Bundesgericht, 2021-01-14, DE</w:t>
      </w:r>
    </w:p>
    <w:p>
      <w:r>
        <w:rPr>
          <w:b/>
        </w:rPr>
        <w:t xml:space="preserve">Quelle: </w:t>
      </w:r>
      <w:r>
        <w:t>https://mcp.opencaselaw.ch/entscheid/bger_8C_778_2020</w:t>
      </w:r>
    </w:p>
    <w:p>
      <w:r>
        <w:t>FR: TF 8C 778/2020 du 14 janvier 2021</w:t>
      </w:r>
    </w:p>
    <w:p>
      <w:r>
        <w:t>IT: TF 8C 778/2020 del 14 gennaio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14.01.2021 8C 778/2020 (8C_778/2020) Tribunal fédéral IIIe Cour de droit public (Ire Cour de droit social) 14.01.2021 8C 778/2020 (8C_778/2020) Tribunale federale III Corte di diritto pubblico (I Corte di diritto sociale) 14.01.2021 8C 778/2020 (8C_778/2020)</w:t>
      </w:r>
    </w:p>
    <w:p>
      <w:r>
        <w:t>Invalidenversicherung (Prozessvoraussetzung) | Invalidenversicherung</w:t>
      </w:r>
    </w:p>
    <w:p>
      <w:r>
        <w:t>Bundesgericht Tribunal fédéral Tribunale federale Tribunal federal 8C_778/2020 Urteil vom 14. Januar 2021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29. Oktober 2020 (IV.2019.00916). Nach Einsicht in die Beschwerde vom 7. Dezember 2020 (Poststempel) gegen den Entscheid des Sozialversicherungsgerichts des Kantons Zürich vom 29. Oktober 2020,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einlässlicher Auseinandersetzung mit den Parteivorbringen und in Würdigung der Arztberichte zur Überzeugung gelangt ist, die IV-Stelle habe dem Beschwerdeführer mit Verfügung vom 27. November 2019 die mit Anmeldung vom 6. März 2018 anbegehrte Invalidenrente zu Recht verwehrt, dass der Beschwerdeführer die vom kantonalen Gericht dabei vorgenommene Beweiswürdigung kritisiert, ohne indessen auf das dazu Erwogene konkret einzugehen, geschweige denn aufzuzeigen, inwiefern die Vorinstanz gegen Recht verstossen haben soll; lediglich den seine Auffassung stützenden Arztbericht anzurufen und in aktenwidriger Weise zu behaupten, dieser sei allein deshalb für unerheblich erachtet worden, weil er aus der Feder des ihn behandelnden Hausarztes stamme, reicht nicht aus,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womit sich das mit Beschwerdeerhebung gestellte Gesuch um unentgeltliche Prozessführung als gegenstandslos geworden erweist, erkennt der Präsident: 1. Auf die Beschwerde wird nicht eingetreten. 2. Es werden keine Gerichtskosten erhoben. 3. Dieses Urteil wird den Parteien, dem Sozialversicherungsgericht des Kantons Zürich, III. Kammer, und dem Bundesamt für Sozialversicherungen schriftlich mitgeteilt. Luzern, 14.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