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778/2010 vom 18. Oktober 2010</w:t>
      </w:r>
    </w:p>
    <w:p>
      <w:r>
        <w:t>Bundesgericht, 2010-10-18, DE</w:t>
      </w:r>
    </w:p>
    <w:p>
      <w:r>
        <w:rPr>
          <w:b/>
        </w:rPr>
        <w:t xml:space="preserve">Quelle: </w:t>
      </w:r>
      <w:r>
        <w:t>https://mcp.opencaselaw.ch/entscheid/bger_8C_778_2010</w:t>
      </w:r>
    </w:p>
    <w:p>
      <w:r>
        <w:t>FR: TF 8C 778/2010 du 18 octobre 2010</w:t>
      </w:r>
    </w:p>
    <w:p>
      <w:r>
        <w:t>IT: TF 8C 778/2010 del 18 ottobre 2010</w:t>
      </w:r>
    </w:p>
    <w:p>
      <w:pPr>
        <w:pStyle w:val="Heading2"/>
      </w:pPr>
      <w:r>
        <w:t>Regeste</w:t>
      </w:r>
    </w:p>
    <w:p>
      <w:r>
        <w:t>Invalidenversicherung (Prozessvoraussetzung) | Invalidenversicherung</w:t>
      </w:r>
    </w:p>
    <w:p>
      <w:pPr>
        <w:pStyle w:val="Heading2"/>
      </w:pPr>
      <w:r>
        <w:t>Erwägungen</w:t>
      </w:r>
    </w:p>
    <w:p>
      <w:r>
        <w:rPr>
          <w:b/>
        </w:rPr>
        <w:t>E. 1</w:t>
      </w:r>
    </w:p>
    <w:p>
      <w:r>
        <w:t>Gemäss Art. 108 Abs. 1 lit. a BGG entscheidet der Präsident der Abteilung als Einzelrichter im vereinfachten Verfahren über Nichteintreten auf offensichtlich unzulässige Beschwerden.</w:t>
      </w:r>
    </w:p>
    <w:p>
      <w:r>
        <w:rPr>
          <w:b/>
        </w:rPr>
        <w:t>E. 2</w:t>
      </w:r>
    </w:p>
    <w:p>
      <w:r>
        <w:t>Die Vorinstanz hat die Sache unter Aufhebung der angefochtenen Verfügung zu weiteren medizinischen Abklärungen (Einholung eines psychiatrischen Gutachtens) an die Beschwerdeführerin zurückgewiesen. Damit hat sie einen Zwischenentscheid im Sinne der Art. 90 ff. BGG gefällt ( BGE 133 V 477 E. 4.2 S. 481). Da der selbständig eröffnete Entscheid weder die Zuständigkeit noch ein Ausstandsbegehren betrifft, ist eine Beschwerde nur zulässig, wenn der Entscheid einen nicht wieder gutzumachenden Nachteil bewirken könnte ( Art. 93 Abs. 1 lit. a BGG ), oder wenn die Gutheissung der Beschwerde sofort einen Endentscheid herbeiführen und damit einen bedeutenden Aufwand an Zeit oder Kosten für ein weitläufiges Beweisverfahren ersparen würde ( Art. 93 Abs. 1 lit. b BGG ).</w:t>
      </w:r>
    </w:p>
    <w:p>
      <w:r>
        <w:rPr>
          <w:b/>
        </w:rPr>
        <w:t>E. 3</w:t>
      </w:r>
    </w:p>
    <w:p>
      <w:r>
        <w:t>Es ist nicht erkennbar und wird auch nicht geltend gemacht, dass der vorinstanzliche Entscheid einen nicht wieder gutzumachenden Nachteil für die Beschwerdeführerin bewirken würde. Insbesondere wird - da der angefochtene Entscheid keine materiell-rechtlichen Vorgaben enthält - die Versicherung durch ihn nicht gezwungen, einen ihres Erachtens rechtswidrigen neuen Entscheid zu erlassen (vgl. BGE 133 V 477 E. 5.2.4 S. 484 und Urteile 8C_593/2008 vom 4. August 2008, E. 3, 8C_362/2007 vom 16. Januar 2008, E. 2.2 sowie 8C_575/2008 vom 24. Juli 2008, E. 3). Das kantonale Gericht hat zudem keine Sachverhaltsfeststellungen getroffen, welche für die Beschwerdeführerin in dem Sinne verbindlich wären, dass sie nach Vorliegen des Gutachtens von ihr nicht korrigiert werden könnten. Art. 93 Abs. 1 lit. a BGG ist damit nicht erfüllt. Dies gilt praxisgemäss selbst wenn die vorinstanzliche Feststellung, der rechtserhebliche Sachverhalt sei ungenügend abgeklärt, offensichtlich unrichtig wäre oder auf einer qualifiziert unrichtigen oder sogar willkürlichen Beweiswürdigung beruhte. Auch eine solche Rechtsverletzung ( Art. 95 lit. a und Art. 97 Abs. 1 BGG ) vermöchte dem Nachteil an sich unnötiger Abklärungen nicht rechtlichen Charakter zu geben (Urteile 8C_593/2008 vom 4. August 2008, E. 3, 9C_301/2007 vom 28. September 2007, E. 2.2, 8C_78/2008 vom 9. Juli 2008, E. 2, und 8C_575/2008 vom 24. Juli 2008 E. 3).</w:t>
      </w:r>
    </w:p>
    <w:p>
      <w:r>
        <w:rPr>
          <w:b/>
        </w:rPr>
        <w:t>E. 4</w:t>
      </w:r>
    </w:p>
    <w:p>
      <w:r>
        <w:t>Eine Gutheissung der Beschwerde würde zwar - wie die beschwerdeführende IV-Stelle an sich zutreffend darlegt - einen sofortigen Endentscheid herbeiführen; durch die Aufhebung kantonaler Rückweisungsentscheide, mit denen einzig eine ergänzende Sachverhaltsabklärung angeordnet wird, kann indessen nach der Rechtsprechung kein bedeutender Aufwand an Zeit oder Kosten für ein weitläufiges Beweisverfahren im Sinne von Art. 93 Abs. 1 lit. b BGG erspart werden, zumal auch insoweit die selbstständige Anfechtbarkeit von Zwischenentscheiden aus prozessökonomischen Gründen eine Ausnahme darstellt, die restriktiv zu handhaben ist und die Parteien keiner Rechte verlustig gehen, da sie die mit dem Zwischenentscheid zusammenhängenden Fragen mit dem Endentscheid anfechten können (Urteile 8C_302/2009 vom 24. April 2009, 8C_593/2008 vom 4. August 2008, E. 4, 8C_742/2007 vom 4. April 2008, E. 3, 8C_222/2007 vom 5. Mai 2008, E. 3, 8C_222/2008 vom 13. Juni 2008, E. 3 und 8C_575/2008 vom 24. Juli 2008, E. 4; vgl. statt vieler nunmehr Urteil 8C_1038/2008 vom 20. April 2009 E. 2.2 mit Hinweisen). Auf die Beschwerde ist daher nicht einzutreten. Die Einwendungen der Beschwerdeführerin vermögen zu keiner andern Betrachtungsweise zu führen.</w:t>
      </w:r>
    </w:p>
    <w:p>
      <w:r>
        <w:rPr>
          <w:b/>
        </w:rPr>
        <w:t>E. 5</w:t>
      </w:r>
    </w:p>
    <w:p>
      <w:r>
        <w:t>Das Verfahren ist kostenpflichtig ( Art. 65 BGG ). Als unterliegende Partei hat die Beschwerdeführerin die Gerichtskosten zu tragen ( Art. 66 Abs. 1 BGG ; BGE 133 V 642 E. 5). Eine Entschädigung an den Beschwerdegegner schuldet sie hingegen nicht, da Letzterer nicht zu einer Stellungnahme vor Bundesgericht aufgefordert worden ist ( Art. 68 Abs. 1 BGG ). Mit diesem Nichteintretensentscheid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