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774/2017 vom 15. November 2017</w:t>
      </w:r>
    </w:p>
    <w:p>
      <w:r>
        <w:t>Bundesgericht, 2017-11-15, DE</w:t>
      </w:r>
    </w:p>
    <w:p>
      <w:r>
        <w:rPr>
          <w:b/>
        </w:rPr>
        <w:t xml:space="preserve">Quelle: </w:t>
      </w:r>
      <w:r>
        <w:t>https://mcp.opencaselaw.ch/entscheid/bger_8C_774_2017</w:t>
      </w:r>
    </w:p>
    <w:p>
      <w:r>
        <w:t>FR: TF 8C 774/2017 du 15 novembre 2017</w:t>
      </w:r>
    </w:p>
    <w:p>
      <w:r>
        <w:t>IT: TF 8C 774/2017 del 15 novembre 2017</w:t>
      </w:r>
    </w:p>
    <w:p>
      <w:pPr>
        <w:pStyle w:val="Heading2"/>
      </w:pPr>
      <w:r>
        <w:t>Regeste</w:t>
      </w:r>
    </w:p>
    <w:p>
      <w:r>
        <w:t>Invalidenversicherung (Prozessvoraussetzung)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der Gesuchstellerin, dem Kantonsgericht Luzern, 3. Abteilung, der IV-Stelle Luzern und dem Bundesamt für Sozialversicherungen schriftlich mitgeteilt. Luzern, 15. November 2017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