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8C_768/2016 vom 23. Januar 2017</w:t>
      </w:r>
    </w:p>
    <w:p>
      <w:r>
        <w:t>Bundesgericht, 2017-01-23, DE</w:t>
      </w:r>
    </w:p>
    <w:p>
      <w:r>
        <w:rPr>
          <w:b/>
        </w:rPr>
        <w:t xml:space="preserve">Quelle: </w:t>
      </w:r>
      <w:r>
        <w:t>https://mcp.opencaselaw.ch/entscheid/bger_8C_768_2016</w:t>
      </w:r>
    </w:p>
    <w:p>
      <w:r>
        <w:t>FR: TF 8C_768/2016 du 23 janvier 2017</w:t>
      </w:r>
    </w:p>
    <w:p>
      <w:r>
        <w:t>IT: TF 8C_768/2016 del 23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8C_768/2016</w:t>
      </w:r>
    </w:p>
    <w:p>
      <w:r>
        <w:t>Urteil vom 23. Januar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Zweckverband Sozialregion Thal-Gäu, Fröschengasse 7, 4624 Härkingen,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Solothurn vom 2. November 2016.</w:t>
      </w:r>
    </w:p>
    <w:p>
      <w:r>
        <w:t>Nach Einsicht</w:t>
      </w:r>
    </w:p>
    <w:p>
      <w:r>
        <w:t>in die Beschwerde von A.________ vom 16. November 2016 gegen den Entscheid des Verwaltungsgerichts des Kantons Solothurn vom 2. November 2016 und das Gesuch um unentgeltliche Rechtspflege,</w:t>
      </w:r>
    </w:p>
    <w:p>
      <w:r>
        <w:t>in die Verfügung vom 23. November 2016, mit welcher das Gesuch um unentgeltliche Rechtspflege abgewiesen und A.________ zur Bezahlung eines Kostenvorschusses von Fr. 500.- innert gesetzter Frist verpflichtet wurde,</w:t>
      </w:r>
    </w:p>
    <w:p>
      <w:r>
        <w:t>in die hernach zum Kostenvorschuss geführte Korrespondenz zwischen A.________ und dem Bundesgericht, wozu auch die Verfügung vom 16. Dezember 2016 zählt, mit welcher A.________ eine Nachfrist zur Bezahlung des Kostenvorschusses bis zum 13. Januar 2017 gesetzt wurde, ansonsten auf die Beschwerde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Solothurn und dem Departement des Innern des Kantons Solothurn schriftlich mitgeteilt.</w:t>
      </w:r>
    </w:p>
    <w:p>
      <w:r>
        <w:t>Luzern, 23. Januar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