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766/2007 vom 17. April 2008</w:t>
      </w:r>
    </w:p>
    <w:p>
      <w:r>
        <w:t>Bundesgericht, 2008-04-17, FR</w:t>
      </w:r>
    </w:p>
    <w:p>
      <w:r>
        <w:rPr>
          <w:b/>
        </w:rPr>
        <w:t xml:space="preserve">Quelle: </w:t>
      </w:r>
      <w:r>
        <w:t>https://mcp.opencaselaw.ch/entscheid/bger_8C_766_2007</w:t>
      </w:r>
    </w:p>
    <w:p>
      <w:r>
        <w:t>FR: TF 8C 766/2007 du 17 avril 2008</w:t>
      </w:r>
    </w:p>
    <w:p>
      <w:r>
        <w:t>IT: TF 8C 766/2007 del 17 aprile 2008</w:t>
      </w:r>
    </w:p>
    <w:p>
      <w:pPr>
        <w:pStyle w:val="Heading2"/>
      </w:pPr>
      <w:r>
        <w:t>Regeste</w:t>
      </w:r>
    </w:p>
    <w:p>
      <w:r>
        <w:t>Assurance vieillesse et survivants | Assurance-vieillesse et survivants</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w:t>
      </w:r>
    </w:p>
    <w:p>
      <w:r>
        <w:t>Le litige porte uniquement sur la remise de l'obligation de restituer. On doit en effet considérer que la recourante a renoncé à s'opposer à la décision de restitution de la caisse du 29 août 2003 dès lors qu'elle n'a soulevé aucun moyen en relation avec le bien-fondé de cette décision ni dans sa lettre du 25 septembre 2003, ni dans ses actes ultérieurs où elle a, en revanche, clairement exprimé son intention de se voir accorder la remise de l'obligation de restituer. Par ailleurs, il n'y a pas lieu d'examiner si la caisse est en droit ou non d'opérer une compensation entre sa créance en restitution et les prestations complémentaires auxquelles la recourante peut continuer de prétendre. L'intimée n'a en effet rien ordonné de tel dans sa décision litigieuse du 16 juin 2004 qui détermine la contestation (cf. ATF 131 V 164 consid. 2.1), si bien que cette question sort de l'objet du litige. On précisera également que la constatation par la caisse, dans cette même décision, du caractère recouvrable de la créance en restitution n'a pas de portée par rapport à la question déterminante de la remise de l'obligation de restituer, dont elle constitue tout au plus une mesure d'exécution (cf. ATF 113 V 280 consid. 4b p. 283 sv.). Aussi, les premiers juges n'auraient-ils pas dû statuer à cet égard.</w:t>
      </w:r>
    </w:p>
    <w:p>
      <w:r>
        <w:rPr>
          <w:b/>
        </w:rPr>
        <w:t>E. 3</w:t>
      </w:r>
    </w:p>
    <w:p>
      <w:r>
        <w:t>Le jugement entrepris expose le contenu de l' art. 25 al. 1 LPGA ainsi que les critères décisifs à l'appréciation de la bonne foi du débiteur au sens de la jurisprudence ( ATF 122 V 221 consid. 3 p. 223 et les arrêts cités; VSI 2003 p. 162 consid. 3a; DTA 2002 no 38 p. 258 consid. 2a, 2002 no 18 p. 162 consid. 3a), de sorte qu'on peut y renvoyer.</w:t>
      </w:r>
    </w:p>
    <w:p>
      <w:r>
        <w:rPr>
          <w:b/>
        </w:rPr>
        <w:t>E. 4.1</w:t>
      </w:r>
    </w:p>
    <w:p>
      <w:r>
        <w:t>En l'espèce, il y a lieu d'admettre la bonne foi de la recourante pour la période allant du 1er mai 2002 au 31 mai 2003, comme le reconnaît à juste titre l'intimée en instance fédérale. De jurisprudence constante, en effet, la condition de la bonne foi doit être réalisée dans la période où l'assuré concerné a reçu les prestations indues dont la restitution est exigée, en l'occurrence les prestations complémentaires (voir arrêt L. du 30 octobre 2007, P 64/06, consid. 6.1 et les arrêts cités). Or, durant cette période, les revenus du couple ne comprenaient effectivement que la rente AI perçue par G.________, son époux, D.________, n'ayant encore touché aucun montant de la part de l'assurance-invalidité. La recourante disposait donc à bon droit des prestations complémentaires qui lui étaient versées.</w:t>
      </w:r>
    </w:p>
    <w:p>
      <w:r>
        <w:rPr>
          <w:b/>
        </w:rPr>
        <w:t>E. 4.2</w:t>
      </w:r>
    </w:p>
    <w:p>
      <w:r>
        <w:t>Reste à examiner si la restitution du montant des prestations concernées mettrait la recourante dans une situation difficile (deuxième condition cumulative de l' art. 25 al. 1er LPGA ). C'est dans ce contexte que, selon la jurisprudence publiée aux ATF 122 V 221 - confirmée et précisée récemment par l'arrêt D. du 20 janvier 2007 [C 93/05]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 art. 4 al. 2 OPGA ),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établies par les art. 3c al. 1 let . g LPG (en vigueur jusqu'au 31 décembre 2007) et 17a OPC-AVS/AI. L'assuré est également tenu à restitution s'il ne remplit pas les conditions de la situation difficile telle que définie à l' art. 5 OPGA , étant entendu qu'il n'y a pas lieu, dans ce cas, de tenir compte du capital versé dans le calcul de la fortune fictive. En l'occurrence, ce n'est pas la recourante elle-même, bénéficiaire des prestations complémentaires, mais son mari qui a reçu un paiement rétroactif de rentes. Toutefois, du moment que pour les assurés mariés faisant ménage commun, les dépenses reconnues et les revenus déterminants des conjoints sont additionnés dans le calcul des prestations (cf. art. 3a al. 4 LPC en vigueur jusqu'au 31 décembre 2007), il se justifie d'appliquer par analogie les principes développés par la jurisprudence également dans un tel cas de figure. Mais comme ni l'intimée ni les premiers juges n'ont abordé la question de la situation financière de la recourante au moment de l'entrée en force de la décision de restitution (du 29 août 2003), il n'est pas possible pour le Tribunal fédéral de statuer sur la condition de la situation difficile.</w:t>
      </w:r>
    </w:p>
    <w:p>
      <w:r>
        <w:rPr>
          <w:b/>
        </w:rPr>
        <w:t>E. 4.3</w:t>
      </w:r>
    </w:p>
    <w:p>
      <w:r>
        <w:t>Les faits se présentent différemment en ce qui concerne les prestations allouées à G.________ aux mois de juin, juillet et août 2003. A ce moment-là, la recourante avait pu prendre connaissance de la décision d'octroi de rente à son époux et aisément se rendre compte que l'existence d'un revenu supplémentaire dans le ménage était de nature à influencer son droit aux prestations complémentaires. Il lui incombait dès lors d'informer immédiatement la caisse de cette nouvelle situation (cf. art. 24 OPC -AVS-AI), ce qu'elle n'a fait que deux mois plus tard. A cet égard, sa croyance que cette information était déjà connue de l'intimée parce que le versement de la rente AI venait également de la caisse de compensation ne la libérait pas pour autant de son obligation d'annoncer tout changement dans sa situation personnelle et matérielle. Ce comportement relève d'une négligence grave, ce qui exclut sa bonne foi et, partant, également la remise de l'obligation de restituer les trois montants en cause (3 x 1517 fr.).</w:t>
      </w:r>
    </w:p>
    <w:p>
      <w:r>
        <w:rPr>
          <w:b/>
        </w:rPr>
        <w:t>E. 4.4</w:t>
      </w:r>
    </w:p>
    <w:p>
      <w:r>
        <w:t>Vu ce qui précède, la cause sera retournée à la caisse afin qu'elle procède aux mesures d'instruction nécessaires sur la condition de la situation difficile et rende une nouvelle décision sur la remise de l'obligation de restituer le montant des prestations complémentaires allouées à tort durant la période du 1er mai 2002 au 31 mai 2003. Dans cette mesure le recours est bien fondé.</w:t>
      </w:r>
    </w:p>
    <w:p>
      <w:r>
        <w:rPr>
          <w:b/>
        </w:rPr>
        <w:t>E. 5</w:t>
      </w:r>
    </w:p>
    <w:p>
      <w:r>
        <w:t>L'intimée, dès lors qu'elle succombe dans une large mesure, supportera la totalité des frais de justice, arrêtés à 1'700 fr. ( art. 66 al. 1 LTF ). Par ailleurs, elle versera une indemnité de dépens à la recourante ( art. 68 al. 1 et 2 LTF ), ce qui rend la demande d'assistance judiciaire de celle-ci sans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