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8C_763/2016 vom 18. April 2017</w:t>
      </w:r>
    </w:p>
    <w:p>
      <w:r>
        <w:t>Bundesgericht, 2017-04-18, DE</w:t>
      </w:r>
    </w:p>
    <w:p>
      <w:r>
        <w:rPr>
          <w:b/>
        </w:rPr>
        <w:t xml:space="preserve">Quelle: </w:t>
      </w:r>
      <w:r>
        <w:t>https://mcp.opencaselaw.ch/entscheid/bger_8C_763_2016</w:t>
      </w:r>
    </w:p>
    <w:p>
      <w:r>
        <w:t>FR: TF 8C_763/2016 du 18 avril 2017</w:t>
      </w:r>
    </w:p>
    <w:p>
      <w:r>
        <w:t>IT: TF 8C_763/2016 del 18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 Verfügung wird den Parteien, dem Kantonsgericht Basel-Landschaft, Abteilung Sozialversicherungsrecht, und dem Bundesamt für Sozialversicherungen schriftlich mitgeteilt.</w:t>
      </w:r>
    </w:p>
    <w:p>
      <w:r>
        <w:t>Luzern, 18. April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