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8C_762/2012 vom 18. Oktober 2012</w:t>
      </w:r>
    </w:p>
    <w:p>
      <w:r>
        <w:t>Bundesgericht, 2012-10-18, DE</w:t>
      </w:r>
    </w:p>
    <w:p>
      <w:r>
        <w:rPr>
          <w:b/>
        </w:rPr>
        <w:t xml:space="preserve">Quelle: </w:t>
      </w:r>
      <w:r>
        <w:t>https://mcp.opencaselaw.ch/entscheid/bger_8C_762_2012</w:t>
      </w:r>
    </w:p>
    <w:p>
      <w:r>
        <w:t>FR: TF 8C_762/2012 du 18 octobre 2012</w:t>
      </w:r>
    </w:p>
    <w:p>
      <w:r>
        <w:t>IT: TF 8C_762/2012 del 18 ottobre 2012</w:t>
      </w:r>
    </w:p>
    <w:p>
      <w:pPr>
        <w:pStyle w:val="Heading2"/>
      </w:pPr>
      <w:r>
        <w:t>Volltext</w:t>
      </w:r>
    </w:p>
    <w:p>
      <w:r>
        <w:t>Bundesgericht</w:t>
      </w:r>
    </w:p>
    <w:p>
      <w:r>
        <w:t>Tribunal fédéral</w:t>
      </w:r>
    </w:p>
    <w:p>
      <w:r>
        <w:t>Tribunale federale</w:t>
      </w:r>
    </w:p>
    <w:p>
      <w:r>
        <w:t>Tribunal federal</w:t>
      </w:r>
    </w:p>
    <w:p>
      <w:r>
        <w:t>{T 0/2}</w:t>
      </w:r>
    </w:p>
    <w:p>
      <w:r>
        <w:t>8C_762/2012</w:t>
      </w:r>
    </w:p>
    <w:p>
      <w:r>
        <w:t>Urteil vom 18. Oktober 2012</w:t>
      </w:r>
    </w:p>
    <w:p>
      <w:r>
        <w:t>I. sozialrechtliche Abteilung</w:t>
      </w:r>
    </w:p>
    <w:p>
      <w:r>
        <w:t>Besetzung</w:t>
      </w:r>
    </w:p>
    <w:p>
      <w:r>
        <w:t>Bundesrichter Ursprung, Präsident,</w:t>
      </w:r>
    </w:p>
    <w:p>
      <w:r>
        <w:t>Gerichtsschreiber Batz.</w:t>
      </w:r>
    </w:p>
    <w:p>
      <w:r>
        <w:t>Verfahrensbeteiligte</w:t>
      </w:r>
    </w:p>
    <w:p>
      <w:r>
        <w:t>R.________,</w:t>
      </w:r>
    </w:p>
    <w:p>
      <w:r>
        <w:t>Beschwerdeführer,</w:t>
      </w:r>
    </w:p>
    <w:p>
      <w:r>
        <w:t>gegen</w:t>
      </w:r>
    </w:p>
    <w:p>
      <w:r>
        <w:t>Arbeitslosenkasse des Kantons Zürich,</w:t>
      </w:r>
    </w:p>
    <w:p>
      <w:r>
        <w:t>Brunngasse 6, 8400 Winterthur,</w:t>
      </w:r>
    </w:p>
    <w:p>
      <w:r>
        <w:t>Beschwerdegegnerin.</w:t>
      </w:r>
    </w:p>
    <w:p>
      <w:r>
        <w:t>Gegenstand</w:t>
      </w:r>
    </w:p>
    <w:p>
      <w:r>
        <w:t>Arbeitslosenversicherung (Prozessvoraussetzung),</w:t>
      </w:r>
    </w:p>
    <w:p>
      <w:r>
        <w:t>Beschwerde gegen den Entscheid des Sozialversicherungsgerichts des Kantons Zürich vom 29. Juni 2012.</w:t>
      </w:r>
    </w:p>
    <w:p>
      <w:r>
        <w:t>Nach Einsicht</w:t>
      </w:r>
    </w:p>
    <w:p>
      <w:r>
        <w:t>in die Beschwerde des R.________ vom 14. September 2012 (Poststempel) gegen den Entscheid des Sozialversicherungsgerichts des Kantons Zürich vom 29. Juni 2012,</w:t>
      </w:r>
    </w:p>
    <w:p>
      <w:r>
        <w:t>in die nach Erlass der Verfügung des Bundesgerichts vom 18. September 2012 betreffend fehlende Beilage (vorinstanzlicher Entscheid) am 20. September 2012 erfolgte Nachreichung des angefochtenen Entscheides,</w:t>
      </w:r>
    </w:p>
    <w:p>
      <w:r>
        <w:t>in Erwägung,</w:t>
      </w:r>
    </w:p>
    <w:p>
      <w:r>
        <w:t>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Art. 95 ff. BGG nennen dabei die vor Bundesgericht zulässigen Beschwerdegründe,</w:t>
      </w:r>
    </w:p>
    <w:p>
      <w:r>
        <w:t>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nicht (vgl. BGE 136 I 65 E. 1.3.1 S. 68 und 134 II 244 E. 2.1 f. S. 245 f.),</w:t>
      </w:r>
    </w:p>
    <w:p>
      <w:r>
        <w:t>dass im vorliegenden Fall die Beschwerde des Versicherten den vorgenannten Erfordernissen offensichtlich nicht gerecht wird, indem sie sich mit den für das Ergebnis des angefochtenen Entscheids massgeblichen Erwägungen der Vorinstanz nicht in einer den gesetzlichen Anforderungen an die Begründungspflicht genügenden Weise auseinandersetzt, wobei in diesem Zusammenhang namentlich zu berücksichtigen ist,</w:t>
      </w:r>
    </w:p>
    <w:p>
      <w:r>
        <w:t>dass sich die Begründung der beim Bundesgericht eingereichten Rechtsschrift mit Ausnahme des Briefkopfes und der Unterschrift - jeweils mit Angabe der Adresse des Beschwerdeführers - in keiner Weise von der Beschwerde, welche der seinerzeitige Rechtsvertreter des Versicherten schon vor dem kantonalen Gericht eingereicht hat, unterscheidet ( BGE 134 II 244 E. 2.1 ff. S. 245 ff.), d.h. dass die materielle Begründung wortwörtlich der bereits vor dem erstinstanzlichen Gericht eingereichten Beschwerde entspricht (vgl. statt vieler Urteil 8C_499/2011 vom 14. Juli 2011), wobei auch überhaupt nicht dargelegt wird, inwiefern die Vorinstanz eine Rechtsverletzung gemäss Art. 95 f. BGG bzw. eine entscheidwesentliche, offensichtlich unrichtige oder unvollständige Sachverhaltsfeststellung im Sinne von Art. 97 Abs. 1 BGG begangen haben sollte,</w:t>
      </w:r>
    </w:p>
    <w:p>
      <w:r>
        <w:t>dass deshalb offensichtlich keine hinreichende Begründung und daher kein gültiges Rechtsmittel eingereicht wurde, obwohl der angefochtene vorinstanzliche Entscheid gemäss Verfügung des Bundesgerichts vom 18. September 2012 nachgereicht worden ist,</w:t>
      </w:r>
    </w:p>
    <w:p>
      <w:r>
        <w:t>dass somit - ohne Ansetzung einer Nachfrist zur Verbesserung ( BGE 134 II 244 E. 2.4 S. 247) - auf die Beschwerde in Anwendung von Art. 108 Abs. 1 lit. b BGG nicht eingetreten werden kann,</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dem Staatssekretariat für Wirtschaft (SECO) und dem Amt für Wirtschaft und Arbeit des Kantons Zürich schriftlich mitgeteilt.</w:t>
      </w:r>
    </w:p>
    <w:p>
      <w:r>
        <w:t>Luzern, 18. Oktober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