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8C_760/2025 vom 26. Januar 2026</w:t>
      </w:r>
    </w:p>
    <w:p>
      <w:r>
        <w:t>Bundesgericht, 2026-01-26, DE</w:t>
      </w:r>
    </w:p>
    <w:p>
      <w:r>
        <w:rPr>
          <w:b/>
        </w:rPr>
        <w:t xml:space="preserve">Quelle: </w:t>
      </w:r>
      <w:r>
        <w:t>https://mcp.opencaselaw.ch/entscheid/bger_8C_760_2025</w:t>
      </w:r>
    </w:p>
    <w:p>
      <w:r>
        <w:t>FR: TF 8C_760/2025 du 26 janvier 2026</w:t>
      </w:r>
    </w:p>
    <w:p>
      <w:r>
        <w:t>IT: TF 8C_760/2025 del 26 gennaio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28. Oktober 2025 die von der Beschwerdegegnerin wegen selbstverschuldeter Arbeitslosigkeit verfügte Einstellung in der Anspruchsberechtigung auf Arbeitslosentaggelder von 33 Tagen. Dabei ging es in Auseinandersetzung mit den Parteivorbringen und Würdigung der Akten davon aus, dass es der Beschwerdeführerin trotz der geltend gemachten gesundheitlichen Probleme zumindest zumutbar gewesen wäre, bis zum Ablauf der ordentlichen Kündigungsfrist an der Arbeitsstelle zu verbleiben. Statt dessen sei das Arbeitsverhältnis in gegenseitigem Einvernehmen vom 31. März 2024 per sofort beendigt worden.</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zum Sachverhalt in Willkür verfallen sein (dazu Näheres: BGE 146 IV 88 E. 1.3.1 f. und 140 III 115 E. 2; je mit Hinweisen) oder einen anderen Beschwerdegrund ( Art. 95 ff. BGG ) gesetzt haben soll, legt die Beschwerdeführerin nicht dar. Allein die eigene Sicht der Dinge zu schildern, ohne insbesondere auf die vorinstanzlichen Erwägungen zum fehlenden Nachweis einer ernsthaften Gesundheitsschädigung einzugehen, welche nur mit der einvernehmlichen Auflösung des Arbeitsverhältnisses per sofort hätte vermieden werden können, reicht nicht aus. Eine willkürliche Beweiswürdigung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