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760/2018 vom 13. November 2018</w:t>
      </w:r>
    </w:p>
    <w:p>
      <w:r>
        <w:t>Bundesgericht, 2018-11-13, DE</w:t>
      </w:r>
    </w:p>
    <w:p>
      <w:r>
        <w:rPr>
          <w:b/>
        </w:rPr>
        <w:t xml:space="preserve">Quelle: </w:t>
      </w:r>
      <w:r>
        <w:t>https://mcp.opencaselaw.ch/entscheid/bger_8C_760_2018</w:t>
      </w:r>
    </w:p>
    <w:p>
      <w:r>
        <w:t>FR: TF 8C 760/2018 du 13 novembre 2018</w:t>
      </w:r>
    </w:p>
    <w:p>
      <w:r>
        <w:t>IT: TF 8C 760/2018 del 13 novembre 2018</w:t>
      </w:r>
    </w:p>
    <w:p>
      <w:pPr>
        <w:pStyle w:val="Heading2"/>
      </w:pPr>
      <w:r>
        <w:t>Regeste</w:t>
      </w:r>
    </w:p>
    <w:p>
      <w:r>
        <w:t>Unfallversicherung (Prozessvoraussetzung) | Unfallversicherung</w:t>
      </w:r>
    </w:p>
    <w:p>
      <w:pPr>
        <w:pStyle w:val="Heading2"/>
      </w:pPr>
      <w:r>
        <w:t>Volltext</w:t>
      </w:r>
    </w:p>
    <w:p>
      <w:r>
        <w:t>Bundesgericht III. Öffentlich-rechtliche Abteilung 13.11.2018 8C 760/2018 (8C_760/2018) Tribunal fédéral IIIe Cour de droit public (Ire Cour de droit social) 13.11.2018 8C 760/2018 (8C_760/2018) Tribunale federale III Corte di diritto pubblico (I Corte di diritto sociale) 13.11.2018 8C 760/2018 (8C_760/2018)</w:t>
      </w:r>
    </w:p>
    <w:p>
      <w:r>
        <w:t>Unfallversicherung (Prozessvoraussetzung) | Unfallversicherung</w:t>
      </w:r>
    </w:p>
    <w:p>
      <w:r>
        <w:t>Bundesgericht Tribunal fédéral Tribunale federale Tribunal federal 8C_760/2018 Urteil vom 13. November 2018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Verwaltungsgerichts des Kantons Bern vom 2. Oktober 2018 (200 18 364 UV). Nach Einsicht in die Beschwerde vom 5. November 2018 gegen den gemäss postamtlicher Bescheinigung A.________ am 5. Oktober 2018 ausgehändigten Entscheid des Verwaltungsgerichts des Kantons Bern vom 2. Oktober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eine diesen Mindestanforderung genügende Beschwerdeschrift innert der gemäss Art. 47 Abs. 1 BGG nicht erstreckbaren Rechtsmittelfrist von 30 Tagen ( Art. 100 Abs. 1 BGG ) eingereicht sein muss, woran auch ein Gesuch um unentgeltliche Rechtspflege nichts zu ändern vermag, dass Nachfristen nur aus den in Art. 42 Abs. 5 und Abs. 6 BGG abschliessend aufgezählten Gründen, nicht jedoch bei ungenügend begründeter Beschwerdeschrift, gewährt werden können, dass die Rechtsmittelfrist gemäss Art. 44 - 48 BGG am 5. November 2018 abgelaufen ist, dass somit ungeachtet der Gesuche um unentgeltliche Rechtspflege und Nachfrist zwecks Ergänzung der Beschwerdeschrift zunächst zu prüfen ist, ob die am 5. November 2018 eingereichte Beschwerde den eingangs dargelegten Mindestanforderungen zu genügen vermag, dass das kantonale Gericht eine über den 31. Oktober 2015 hinausgehende Leistungspflicht der Beschwerdegegnerin für beim Beschwerdeführer vorhandene Gesundheitsschäden verneinte, weil diese nicht (mehr) in einem ursächlichen Kausalzusammenhang zum versicherten Unfall vom 4. Februar 2015 stünden, dass es dabei die einzelnen in den Akten liegenden Arztberichte einlässlich würdigte, dass der Beschwerdeführer zwar diese Beweiswürdigung als einseitig beanstandet, ohne indessen darauf konkret einzugehen, geschweige denn aufzuzeigen, inwiefern die dabei getroffenen Sachverhaltsfeststellungen unzutreffend im Sinne von Art. 97 Abs. 2 BGG und die darauf beruhenden Erwägungen rechtsfehlerhaft sein sollen, dass es insbesondere nicht ausreicht, dem von mehreren Ärzten anhand der Bildgebung getroffenen Befund vorbestehender, alter Frakturen bzw. Läsionen im Bereich der rechten Schulter, allein die eigene Wahrnehmung entgegen zu stellen mit dem Hinweis darauf, die rechte Schulter als Kind zwar einmal ausgekugelt zu haben, sich ansonsten an keine weitere Schädigung erinnern zu können, dass dieser Begründungsmangel offensichtlich ist, dass daher im vereinfachten Verfahren nach Art. 108 Abs. 1 lit. b BGG auf die Beschwerde nicht einzutreten ist, dass das Gesuch um unentgeltliche Rechtspflege wegen aussichtsloser Beschwerdeführung abzuweisen ist ( Art. 64 Abs. 1 BGG ),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Bern und dem Bundesamt für Gesundheit schriftlich mitgeteilt. Luzern, 13. November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