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8C_758/2017 vom 19. Oktober 2018</w:t>
      </w:r>
    </w:p>
    <w:p>
      <w:r>
        <w:t>Bundesgericht, 2018-10-19, FR</w:t>
      </w:r>
    </w:p>
    <w:p>
      <w:r>
        <w:rPr>
          <w:b/>
        </w:rPr>
        <w:t xml:space="preserve">Quelle: </w:t>
      </w:r>
      <w:r>
        <w:t>https://mcp.opencaselaw.ch/entscheid/bger_8C_758_2017</w:t>
      </w:r>
    </w:p>
    <w:p>
      <w:r>
        <w:t>FR: TF 8C_758/2017 du 19 octobre 2018</w:t>
      </w:r>
    </w:p>
    <w:p>
      <w:r>
        <w:t>IT: TF 8C_758/2017 del 19 ottobre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Selon l' art. 26 al. 2 OACI (RS 837.02), dans sa teneur en vigueur dès le 1</w:t>
      </w:r>
    </w:p>
    <w:p>
      <w:r>
        <w:t>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w:t>
      </w:r>
    </w:p>
    <w:p>
      <w:r>
        <w:t>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 art. 26 al. 2 OACI ; peu importe qu'elles soient produites ultérieurement, par exemple dans une procédure d'opposition (cf. arrêts 8C_425/2014 du 12 août 2014 consid. 3 et 8C_601/2012 du 26 février 2013 consid. 3.3).</w:t>
      </w:r>
    </w:p>
    <w:p>
      <w:r>
        <w:rPr>
          <w:b/>
        </w:rPr>
        <w:t>E. 3.1</w:t>
      </w:r>
    </w:p>
    <w:p>
      <w:r>
        <w:t>La juridiction cantonale a considéré que bien que l'assuré eût expliqué de façon crédible avoir déposé le formulaire en cause dans la boîte aux lettres de l'OCE le 24 mars 2017, il n'avait pas été en mesure de prouver qu'il l'avait remis dans le délai légal. Par conséquent, l'administration était fondée à prononcer une sanction. S'écartant du barème du SECO, les premiers juges en ont réduit la durée à deux jours.</w:t>
      </w:r>
    </w:p>
    <w:p>
      <w:r>
        <w:rPr>
          <w:b/>
        </w:rPr>
        <w:t>E. 3.2</w:t>
      </w:r>
    </w:p>
    <w:p>
      <w:r>
        <w:t>Le recourant reproche à la juridiction précédente d'avoir abusé de son pouvoir d'appréciation. Il fait valoir qu'en réduisant la durée de la suspension du droit à l'indemnité de cinq à deux jours, celle-ci s'est écartée sans motif pertinent de la jurisprudence relative aux recherches d'emploi nulles pendant la période de contrôle et du barème prévu par le SECO (cinq à neuf jours en pareil cas).</w:t>
      </w:r>
    </w:p>
    <w:p>
      <w:r>
        <w:rPr>
          <w:b/>
        </w:rPr>
        <w:t>E. 4.1</w:t>
      </w:r>
    </w:p>
    <w:p>
      <w:r>
        <w:t>Selon l' art. 30 al. 3 LACI , la durée de la suspension du droit à l'indemnité de chômage est proportionnelle à la gravité de la faute. En vertu de l' art. 45 al. 3 OACI , elle est de 1 à 15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w:t>
      </w:r>
    </w:p>
    <w:p>
      <w:r>
        <w:rPr>
          <w:b/>
        </w:rPr>
        <w:t>E. 4.2</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137 V 71 consid. 5.1 p. 73; arrêt 8C_601/2012 consid. 4.2, non publié in ATF 139 V 164 et les références).</w:t>
      </w:r>
    </w:p>
    <w:p>
      <w:r>
        <w:rPr>
          <w:b/>
        </w:rPr>
        <w:t>E. 4.3</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 ATF 137 V 71 consid. 5.2 p. 73).</w:t>
      </w:r>
    </w:p>
    <w:p>
      <w:r>
        <w:rPr>
          <w:b/>
        </w:rPr>
        <w:t>E. 5</w:t>
      </w:r>
    </w:p>
    <w:p>
      <w:r>
        <w:t>En l'espèce, la juridiction cantonale a motivé la réduction de la quotité de la suspension du droit à l'indemnité par le fait que l'assuré avait commis une faute légère. Il s'agissait en effet d'un premier manquement et l'intimé avait réagi rapidement après la décision de sanction en indiquant qu'il pouvait remettre une copie du formulaire en cause. En outre, la qualité et la quantité de ses recherches n'avaient pas été contestées.</w:t>
      </w:r>
    </w:p>
    <w:p>
      <w:r>
        <w:t>En l'occurrence, en fixant à cinq jours la suspension du droit à l'indemnité de chômage, l'administration a infligé la sanction minimale prévue par le barème du SECO en cas de faute légère pour les administrés n'ayant pas effectué de recherches pendant la période de contrôle. Or, par rapport à d'autres situations, les circonstances du cas d'espèce ne présentent pas de singularités qui justifieraient de s'en écarter, ces barèmes tendant précisément à garantir une égalité de traitement entre les administrés (pour des cas comparables, voir arrêts 8C_425/2014 du 12 août 2014, 8C_194/2013 du 26 septembre 2013 et 8C_601/2012 du 26 février 2013). Partant, on doit admettre qu'en réduisant la suspension à deux jours au motif que le manquement de l'assuré était léger, la juridiction cantonale a substitué sa propre appréciation à celle de l'administration sans motif pertinent (cf. consid. 4.3). Le recours se révèle dès lors bien fondé.</w:t>
      </w:r>
    </w:p>
    <w:p>
      <w:r>
        <w:rPr>
          <w:b/>
        </w:rPr>
        <w:t>E. 6</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