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8C_757/2025 vom 21. Januar 2026</w:t>
      </w:r>
    </w:p>
    <w:p>
      <w:r>
        <w:t>Bundesgericht, 2026-01-21, DE</w:t>
      </w:r>
    </w:p>
    <w:p>
      <w:r>
        <w:rPr>
          <w:b/>
        </w:rPr>
        <w:t xml:space="preserve">Quelle: </w:t>
      </w:r>
      <w:r>
        <w:t>https://mcp.opencaselaw.ch/entscheid/bger_8C_757_2025</w:t>
      </w:r>
    </w:p>
    <w:p>
      <w:r>
        <w:t>FR: TF 8C_757/2025 du 21 janvier 2026</w:t>
      </w:r>
    </w:p>
    <w:p>
      <w:r>
        <w:t>IT: TF 8C_757/2025 del 21 gennaio 2026</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gelangte nach ausführlicher Würdigung der medizinischen Akten zum Ergebnis, seit der Verfügung vom 24. Februar 2015, mit welcher eine Invalidenrente bei einem Invaliditätsgrad von 10 % zugesprochen worden war, sei keine massgebliche Veränderung des auf das Unfallereignis vom 3. Juli 1992 zurückzuführenden Gesundheitszustandes ausgewiesen. In erwerblicher Hinsicht sei ebenso wenig ein Revisionsgrund zu erkennen. Deshalb habe die Unfallversicherung den Anspruch auf eine revisionsweise Rentenerhöhung mit Einsprachentscheid vom 27. August 2024 zu Recht verneint. Soweit im Einspracheentscheid darüber hinaus die Voraussetzungen für eine nachträgliche Anpassung der mit Einspracheentscheid datiert vom 27. Februar 2012 rechtskräftig zugesprochenen Integritätsentschädigung auf der Grundlage einer Integritätseinbusse von 10 % ebenfalls vereint worden sei, sei auch dies zu bestätigen. Gemäss der auch in diesem Punkt beweiskräftigen Einschätzung des Versicherungsmediziners Dr. med. B.________ vom 5. Januar 2024 sei es seither zu keiner wesentlichen Verschlechterung des unfallbedingten Gesundheitsschadens gekommen.</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hat das kantonale Gericht ausgeführt, welche Gesundheitsschäden nicht überwiegend wahrscheinlich mit dem Unfallereignis vom 3. Juli 1992 in Verbindung zu bringen und daher von der Beschwerdegegnerin nicht abzugelten seien. Darauf geht der Beschwerdeführer nicht hinreichend ein. Statt dessen schildert er vor allem mit dem Absetzen von Opiaten zusammenhängende Nebenwirkungen.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