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8C_757/2020 vom 14. Januar 2021</w:t>
      </w:r>
    </w:p>
    <w:p>
      <w:r>
        <w:t>Bundesgericht, 2021-01-14, DE</w:t>
      </w:r>
    </w:p>
    <w:p>
      <w:r>
        <w:rPr>
          <w:b/>
        </w:rPr>
        <w:t xml:space="preserve">Quelle: </w:t>
      </w:r>
      <w:r>
        <w:t>https://mcp.opencaselaw.ch/entscheid/bger_8C_757_2020</w:t>
      </w:r>
    </w:p>
    <w:p>
      <w:r>
        <w:t>FR: TF 8C_757/2020 du 14 janvier 2021</w:t>
      </w:r>
    </w:p>
    <w:p>
      <w:r>
        <w:t>IT: TF 8C_757/2020 del 14 gennaio 2021</w:t>
      </w:r>
    </w:p>
    <w:p>
      <w:pPr>
        <w:pStyle w:val="Heading2"/>
      </w:pPr>
      <w:r>
        <w:t>Volltext</w:t>
      </w:r>
    </w:p>
    <w:p>
      <w:r>
        <w:t>Bundesgericht</w:t>
      </w:r>
    </w:p>
    <w:p>
      <w:r>
        <w:t>Tribunal fédéral</w:t>
      </w:r>
    </w:p>
    <w:p>
      <w:r>
        <w:t>Tribunale federale</w:t>
      </w:r>
    </w:p>
    <w:p>
      <w:r>
        <w:t>Tribunal federal</w:t>
      </w:r>
    </w:p>
    <w:p>
      <w:r>
        <w:t>8C_757/2020</w:t>
      </w:r>
    </w:p>
    <w:p>
      <w:r>
        <w:t>Urteil 14. Januar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w:t>
      </w:r>
    </w:p>
    <w:p>
      <w:r>
        <w:t>vom 6. Oktober 2020 (AL.2019.00093).</w:t>
      </w:r>
    </w:p>
    <w:p>
      <w:r>
        <w:t>Nach Einsicht</w:t>
      </w:r>
    </w:p>
    <w:p>
      <w:r>
        <w:t>in die Beschwerde vom 10. Dezember 2020 (Poststempel) gegen den Entscheid des Sozialversicherungsgerichts des Kantons Zürich vom 6. Oktober 2020,</w:t>
      </w:r>
    </w:p>
    <w:p>
      <w:r>
        <w:t>in die Mitteilung des Bundesgerichts vom 15. Dezember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4. Januar 2021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sich der Beschwerdeführer in seinen Eingaben darauf beschränkt, das bereits vor Vorinstanz Vorgetragene zu wiederholen, ohne auf das dazu Erwogene näher einzugehen, geschweige denn aufzuzeigen, inwiefern die vorinstanzlichen Sachverhaltsfeststellungen offensichtlich unrichtig im Sinne von Art. 97 Abs. 1 BGG und die darauf beruhenden Erwägungen rechtsfehlerhaft sein sollen,</w:t>
      </w:r>
    </w:p>
    <w:p>
      <w:r>
        <w:t>dass deshalb im vereinfachten Verfahren nach Art. 108 Abs. 1 lit. b BGG auf die Beschwerde nicht einzutreten ist,</w:t>
      </w:r>
    </w:p>
    <w:p>
      <w:r>
        <w:t>dass in Anwendung von Art. 66 Abs. 1 Satz 2 BGG ausnahmsweise auf die Erhebung von Gerichtskosten verzichtet werden kann, womit sich das in der Beschwerde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14. Januar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