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754/2022 vom 6. Februar 2023</w:t>
      </w:r>
    </w:p>
    <w:p>
      <w:r>
        <w:t>Bundesgericht, 2023-02-06, DE</w:t>
      </w:r>
    </w:p>
    <w:p>
      <w:r>
        <w:rPr>
          <w:b/>
        </w:rPr>
        <w:t xml:space="preserve">Quelle: </w:t>
      </w:r>
      <w:r>
        <w:t>https://mcp.opencaselaw.ch/entscheid/bger_8C_754_2022</w:t>
      </w:r>
    </w:p>
    <w:p>
      <w:r>
        <w:t>FR: TF 8C 754/2022 du 6 février 2023</w:t>
      </w:r>
    </w:p>
    <w:p>
      <w:r>
        <w:t>IT: TF 8C 754/2022 del 6 febbraio 2023</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28. November 2022 in Auseinandersetzung mit den Parteivorbringen und in Würdigung der Akten eingehend dar, weshalb die Sozialhilfebehörde bei der Berechnung des Bedarfs des Beschwerdeführers jenen Teil der ihm vom kantonalen Amt für Jugend- und Berufsberatung ausgerichteten Darlehens für das erste Ausbildungsjahr vom 1. Februar 2021 bis 31. Januar 2022 als Einkommen anrechnen durfte, welcher nicht zur Deckung der effektiven ausbildungsbedingten Zusatzkosten dieses Jahres diente, nämlich Fr. 4442.-.</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und die darauf beruhenden Erwägungen bundesrechts- bzw. insbesondere verfassungswidrig sein sollen. Allein das Urteil als gegen den Grundsatz von Treu und Glauben verstossend zu bezeichnen, weil es angeblich im Widerspruch zum Beschluss des Bezirksrats Pfäffikon vom 20. Januar 2020 bzw. zu demjenigen der Beschwerdegegnerin vom 17. Juni 2019 stehen soll, reicht klarerweise nicht aus. Denn darin wurde dem Beschwerdeführer lediglich (aber immerhin) die Zustimmung für den Studiengang erteilt, sofern er dessen Finanzierung selbstständig organisiere und überdies bei Erhalt einer Arbeitsstelle oder bei Aufforderung seitens der Sozialhilfebehörde zu Arbeitsintegrationsmassnahmen, welche sich mit dem Studium nicht vereinbaren lassen, dieses unter- oder vollumfänglich abbreche. Wie sich daraus eine Zusicherung dahingehend herleiten lassen soll, dass ihm von dritter Seite für das Studium zugegangene Gelder bei der Bedarfsberechnung nicht berücksichtigt würden, ist weder dargetan noch ohne Weiteres ersichtlich.</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womit das mit der Beschwerde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