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8C_751/2012 vom 18. Oktober 2012</w:t>
      </w:r>
    </w:p>
    <w:p>
      <w:r>
        <w:t>Bundesgericht, 2012-10-18, DE</w:t>
      </w:r>
    </w:p>
    <w:p>
      <w:r>
        <w:rPr>
          <w:b/>
        </w:rPr>
        <w:t xml:space="preserve">Quelle: </w:t>
      </w:r>
      <w:r>
        <w:t>https://mcp.opencaselaw.ch/entscheid/bger_8C_751_2012</w:t>
      </w:r>
    </w:p>
    <w:p>
      <w:r>
        <w:t>FR: TF 8C_751/2012 du 18 octobre 2012</w:t>
      </w:r>
    </w:p>
    <w:p>
      <w:r>
        <w:t>IT: TF 8C_751/2012 del 18 ottobre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8C_751/2012</w:t>
      </w:r>
    </w:p>
    <w:p>
      <w:r>
        <w:t>Urteil vom 18. Oktober 2012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Verfahrensbeteiligte</w:t>
      </w:r>
    </w:p>
    <w:p>
      <w:r>
        <w:t>R.________,</w:t>
      </w:r>
    </w:p>
    <w:p>
      <w:r>
        <w:t>Beschwerdeführerin,</w:t>
      </w:r>
    </w:p>
    <w:p>
      <w:r>
        <w:t>gegen</w:t>
      </w:r>
    </w:p>
    <w:p>
      <w:r>
        <w:t>Kantonale IV-Stelle Wallis,</w:t>
      </w:r>
    </w:p>
    <w:p>
      <w:r>
        <w:t>Bahnhofstrasse 15, 1950 Sitten,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</w:t>
      </w:r>
    </w:p>
    <w:p>
      <w:r>
        <w:t>des Kantonsgerichts Wallis</w:t>
      </w:r>
    </w:p>
    <w:p>
      <w:r>
        <w:t>vom 17. Juli 2012.</w:t>
      </w:r>
    </w:p>
    <w:p>
      <w:r>
        <w:t>Nach Einsicht</w:t>
      </w:r>
    </w:p>
    <w:p>
      <w:r>
        <w:t>in die Beschwerde der R.________ vom 14. September 2012 (Poststempel) gegen den Entscheid des Kantonsgerichts Wallis, Sozialversicherungsrechtliche Abteilung, vom 17. Juli 2012,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Entscheid Recht verletzt; dies setzt voraus, dass sich die Beschwerde führende Person konkret mit den Erwägungen des angefochtenen Entscheids auseinandersetzt ( BGE 138 I 171 E. 1.4 S. 176, 136 I 65 E. 1.3.1 S. 68 und 134 II 244 E. 2.1 S. 245 f.),</w:t>
      </w:r>
    </w:p>
    <w:p>
      <w:r>
        <w:t>dass die Beschwerde diesen Mindestanforderungen offensichtlich nicht genügt, da sie kein rechtsgenügliches Begehren enthält und sich die Versicherte nicht in konkreter Weise mit den Erwägungen der Vor-instanz (insbesondere bezüglich der revisionsweisen Aufhebung der bisher ausgerichteten Viertelsrente der Invalidenversicherung) ausein-andersetzt und namentlich weder rügt noch aufzeigt, inwiefern das kantonale Gericht im Sinne von Art. 95 f. BGG Recht verletzt bzw. - soweit überhaupt beanstandet - den Sachverhalt gemäss Art. 97 Abs. 1 BGG qualifiziert unrichtig oder als auf einer Rechtsverletzung beruhend festgestellt haben sollte,</w:t>
      </w:r>
    </w:p>
    <w:p>
      <w:r>
        <w:t>dass deshalb, bei allem Verständnis für die Lage der Beschwerdeführerin, offensichtlich kein gültiges Rechtsmittel eingereicht worden ist,</w:t>
      </w:r>
    </w:p>
    <w:p>
      <w:r>
        <w:t>dass somit - ohne Ansetzung einer Nachfrist zur Verbesserung ( BGE 134 II 244 E. 2.4 S. 247) - auf die Beschwerde in Anwendung von Art. 108 Abs. 1 lit. b BGG nicht eingetreten werden kann,</w:t>
      </w:r>
    </w:p>
    <w:p>
      <w:r>
        <w:t>dass es sich bei den gegebenen Verhältnissen rechtfertigt, von der Erhebung von Gerichtskosten für das bundesgerichtliche Verfahren umständehalber abzusehen ( Art. 66 Abs. 1 Satz 2 BGG ),</w:t>
      </w:r>
    </w:p>
    <w:p>
      <w:r>
        <w:t>dass in den Fällen des Art. 108 Abs. 1 BGG das vereinfachte Verfahren zum Zuge kommt und der Abteilungspräsident zuständig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Kantonsgericht Wallis, Sozialversicherungsrechtliche Abteilung, und dem Bundesamt für Sozialversicherungen schriftlich mitgeteilt.</w:t>
      </w:r>
    </w:p>
    <w:p>
      <w:r>
        <w:t>Luzern, 18. Oktober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