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8C_749/2015 vom 18. November 2015</w:t>
      </w:r>
    </w:p>
    <w:p>
      <w:r>
        <w:t>Bundesgericht, 2015-11-18, DE</w:t>
      </w:r>
    </w:p>
    <w:p>
      <w:r>
        <w:rPr>
          <w:b/>
        </w:rPr>
        <w:t xml:space="preserve">Quelle: </w:t>
      </w:r>
      <w:r>
        <w:t>https://mcp.opencaselaw.ch/entscheid/bger_8C_749_2015</w:t>
      </w:r>
    </w:p>
    <w:p>
      <w:r>
        <w:t>FR: TF 8C_749/2015 du 18 novembre 2015</w:t>
      </w:r>
    </w:p>
    <w:p>
      <w:r>
        <w:t>IT: TF 8C_749/2015 del 18 novembre 2015</w:t>
      </w:r>
    </w:p>
    <w:p>
      <w:pPr>
        <w:pStyle w:val="Heading2"/>
      </w:pPr>
      <w:r>
        <w:t>Volltext</w:t>
      </w:r>
    </w:p>
    <w:p>
      <w:r>
        <w:t>Bundesgericht</w:t>
      </w:r>
    </w:p>
    <w:p>
      <w:r>
        <w:t>Tribunal fédéral</w:t>
      </w:r>
    </w:p>
    <w:p>
      <w:r>
        <w:t>Tribunale federale</w:t>
      </w:r>
    </w:p>
    <w:p>
      <w:r>
        <w:t>Tribunal federal</w:t>
      </w:r>
    </w:p>
    <w:p>
      <w:r>
        <w:t>{T 0/2}</w:t>
      </w:r>
    </w:p>
    <w:p>
      <w:r>
        <w:t>8C_749/2015</w:t>
      </w:r>
    </w:p>
    <w:p>
      <w:r>
        <w:t>Urteil vom 18. November 2015</w:t>
      </w:r>
    </w:p>
    <w:p>
      <w:r>
        <w:t>I. sozialrechtliche Abteilung</w:t>
      </w:r>
    </w:p>
    <w:p>
      <w:r>
        <w:t>Besetzung</w:t>
      </w:r>
    </w:p>
    <w:p>
      <w:r>
        <w:t>Bundesrichterin Leuzinger, Präsidentin,</w:t>
      </w:r>
    </w:p>
    <w:p>
      <w:r>
        <w:t>Gerichtsschreiber Batz.</w:t>
      </w:r>
    </w:p>
    <w:p>
      <w:r>
        <w:t>Verfahrensbeteiligte</w:t>
      </w:r>
    </w:p>
    <w:p>
      <w:r>
        <w:t>A.________,</w:t>
      </w:r>
    </w:p>
    <w:p>
      <w:r>
        <w:t>Beschwerdeführer,</w:t>
      </w:r>
    </w:p>
    <w:p>
      <w:r>
        <w:t>gegen</w:t>
      </w:r>
    </w:p>
    <w:p>
      <w:r>
        <w:t>Amt für Wirtschaft und Arbeit des Kantons Zürich, Abteilung Arbeitslosenversicherung, Stampfenbachstrasse 32, 8001 Zürich,</w:t>
      </w:r>
    </w:p>
    <w:p>
      <w:r>
        <w:t>Beschwerdegegner.</w:t>
      </w:r>
    </w:p>
    <w:p>
      <w:r>
        <w:t>Gegenstand</w:t>
      </w:r>
    </w:p>
    <w:p>
      <w:r>
        <w:t>Arbeitslosenversicherung (Prozessvoraussetzung),</w:t>
      </w:r>
    </w:p>
    <w:p>
      <w:r>
        <w:t>Beschwerde gegen den Entscheid des Sozialversicherungsgerichts des Kantons Zürich vom 20. August 2015.</w:t>
      </w:r>
    </w:p>
    <w:p>
      <w:r>
        <w:t>Nach Einsicht</w:t>
      </w:r>
    </w:p>
    <w:p>
      <w:r>
        <w:t>in die Beschwerde des A.________ vom 13. Oktober 2015 (Poststempel) gegen den Entscheid des Sozialversicherungsgerichts des Kantons Zürich vom 20. August 2015,</w:t>
      </w:r>
    </w:p>
    <w:p>
      <w:r>
        <w:t>in die vom Bundesgericht beigezogenen Akten der Vorinstanz,</w:t>
      </w:r>
    </w:p>
    <w:p>
      <w:r>
        <w:t>in Erwägung,</w:t>
      </w:r>
    </w:p>
    <w:p>
      <w:r>
        <w:t>dass eine Beschwerde an das Bundesgericht gemäss Art. 42 Abs. 1 und 2 BGG unter anderem die Begehren und deren Begründung zu enthalten hat, wobei in der Begründung in gedrängter Form darzulegen ist, inwiefern der angefochtene Entscheid Recht verletzt, ansonsten auf das Rechtsmittel nicht eingetreten wird ( Art. 108 Abs. 1 lit. b BGG ); die Bestimmungen der Art. 95 ff. BGG nennen die vor Bundesgericht zulässigen Beschwerdegründe,</w:t>
      </w:r>
    </w:p>
    <w:p>
      <w:r>
        <w:t>dass dabei konkret auf die für das Ergebnis des angefochtenen Entscheids massgeblichen Erwägungen der Vorinstanz einzugehen und im Einzelnen aufzuzeigen ist, welche Vorschriften bzw. Rechte und weshalb sie von der Vorinstanz verletzt worden sind ( BGE 134 V 53 E. 3.3 S. 60 und 133 IV 286 E. 1.4 S. 287);</w:t>
      </w:r>
    </w:p>
    <w:p>
      <w:r>
        <w:t>dass die beim Bundesgericht eingereichte Rechtsschrift bezüglich des materiellen Gehalts der Begründung sinngemässe Wiederholungen der Beschwerde enthält, welche der Versicherte schon vor dem kantonalen Sozialversicherungsgericht eingereicht und mit der sich das erstinstanzliche Gericht schon eingehend befasst hat (vgl. BGE 134 II 244 E. 2.1 ff. S. 245 ff.),</w:t>
      </w:r>
    </w:p>
    <w:p>
      <w:r>
        <w:t>dass in der Beschwerde nicht aufgezeigt wird, inwiefern die Vorinstanz im angefochtenen Entscheid eine Rechtsverletzung gemäss Art. 95 f. BGG begangen resp. - soweit überhaupt beanstandet - den Sachverhalt gemäss Art. 97 Abs. 1 BGG qualifiziert unrichtig oder als auf einer Rechtsverletzung beruhend festgestellt haben sollte,</w:t>
      </w:r>
    </w:p>
    <w:p>
      <w:r>
        <w:t>dass die vom Beschwerdeführer unter Hinweis auf die nachträglich bei "diversen Personalberatern" eingeholten Stellungnahmen geltend gemachten Belege zum Nachweis qualitativ genügender Arbeitsbemühungen hier als unzulässige Nova im Sinne von Art. 99 Abs. 1 BGG zum Vornherein nicht mehr berücksichtigt werden können, nachdem es der Beschwerdeführer unterlassen hat, sie im kantonalen Beschwerdeverfahren beizubringen (vgl. BGE 135 V 194 und 133 III 393 E. 3 S, 395), wozu er allen Grund gehabt hätte, da er dem Einspracheentscheid vom 24. Juli 2014 entnehmen konnte, dass die von ihm unternommenen Arbeitsbemühungen namentlich in qualitativer Hinsicht als ungenügend erachtet wurden,</w:t>
      </w:r>
    </w:p>
    <w:p>
      <w:r>
        <w:t>dass demnach, bei allem Verständnis für die Lage des Beschwerdeführers, auf die - offensichtlich unzulässige - Beschwerde in Anwendung von Art. 108 Abs. 1 lit. b BGG nicht eingetreten werden kann,</w:t>
      </w:r>
    </w:p>
    <w:p>
      <w:r>
        <w:t>dass es sich vorliegend rechtfertigt, von der Erhebung von Gerichtskosten für das bundesgerichtliche Verfahren umständehalber abzusehen ( Art. 66 Abs. 1 Satz 2 BGG ),</w:t>
      </w:r>
    </w:p>
    <w:p>
      <w:r>
        <w:t>dass in den Fällen des Art. 108 Abs. 1 BGG das vereinfachte Verfahren zum Zuge kommt und die Abteilungspräsidentin zuständig ist,</w:t>
      </w:r>
    </w:p>
    <w:p>
      <w:r>
        <w:t>erkennt die Präsidentin:</w:t>
      </w:r>
    </w:p>
    <w:p>
      <w:r>
        <w:t>1.</w:t>
      </w:r>
    </w:p>
    <w:p>
      <w:r>
        <w:t>Auf die Beschwerde wird nicht eingetreten.</w:t>
      </w:r>
    </w:p>
    <w:p>
      <w:r>
        <w:t>2.</w:t>
      </w:r>
    </w:p>
    <w:p>
      <w:r>
        <w:t>Es werden keine Gerichtskosten erhoben.</w:t>
      </w:r>
    </w:p>
    <w:p>
      <w:r>
        <w:t>3.</w:t>
      </w:r>
    </w:p>
    <w:p>
      <w:r>
        <w:t>Dieses Urteil wird den Parteien, dem Sozialversicherungsgericht des Kantons Zürich, dem Staatssekretariat für Wirtschaft (SECO) und der Unia Arbeitslosenkasse, Bülach, schriftlich mitgeteilt.</w:t>
      </w:r>
    </w:p>
    <w:p>
      <w:r>
        <w:t>Luzern, 18. November 2015</w:t>
      </w:r>
    </w:p>
    <w:p>
      <w:r>
        <w:t>Im Namen der I. sozialrechtlichen Abteilung</w:t>
      </w:r>
    </w:p>
    <w:p>
      <w:r>
        <w:t>des Schweizerischen Bundesgerichts</w:t>
      </w:r>
    </w:p>
    <w:p>
      <w:r>
        <w:t>Die Präsidentin: Leuzinger</w:t>
      </w:r>
    </w:p>
    <w:p>
      <w:r>
        <w:t>Der Gerichtsschreiber: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