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747/2017 vom 6. November 2017</w:t>
      </w:r>
    </w:p>
    <w:p>
      <w:r>
        <w:t>Bundesgericht, 2017-11-06, DE</w:t>
      </w:r>
    </w:p>
    <w:p>
      <w:r>
        <w:rPr>
          <w:b/>
        </w:rPr>
        <w:t xml:space="preserve">Quelle: </w:t>
      </w:r>
      <w:r>
        <w:t>https://mcp.opencaselaw.ch/entscheid/bger_8C_747_2017</w:t>
      </w:r>
    </w:p>
    <w:p>
      <w:r>
        <w:t>FR: TF 8C 747/2017 du 6 novembre 2017</w:t>
      </w:r>
    </w:p>
    <w:p>
      <w:r>
        <w:t>IT: TF 8C 747/2017 del 6 novembre 2017</w:t>
      </w:r>
    </w:p>
    <w:p>
      <w:pPr>
        <w:pStyle w:val="Heading2"/>
      </w:pPr>
      <w:r>
        <w:t>Regeste</w:t>
      </w:r>
    </w:p>
    <w:p>
      <w:r>
        <w:t>Invalidenversicherung (Prozessvoraussetzung) | Invalidenversicherung</w:t>
      </w:r>
    </w:p>
    <w:p>
      <w:pPr>
        <w:pStyle w:val="Heading2"/>
      </w:pPr>
      <w:r>
        <w:t>Volltext</w:t>
      </w:r>
    </w:p>
    <w:p>
      <w:r>
        <w:t>Bundesgericht III. Öffentlich-rechtliche Abteilung 06.11.2017 8C 747/2017 (8C_747/2017) Tribunal fédéral IIIe Cour de droit public (Ire Cour de droit social) 06.11.2017 8C 747/2017 (8C_747/2017) Tribunale federale III Corte di diritto pubblico (I Corte di diritto sociale) 06.11.2017 8C 747/2017 (8C_747/2017)</w:t>
      </w:r>
    </w:p>
    <w:p>
      <w:r>
        <w:t>Invalidenversicherung (Prozessvoraussetzung) | Invalidenversicherung</w:t>
      </w:r>
    </w:p>
    <w:p>
      <w:r>
        <w:t>Bundesgericht Tribunal fédéral Tribunale federale Tribunal federal 8C_747/2017 Urteil vom 6. November 2017 I. sozialrechtliche Abteilung Besetzung Bundesrichter Maillard, Präsident, Gerichtsschreiber Grünvogel. Verfahrensbeteiligte A.________, Beschwerdeführer, gegen IV-Stelle des Kantons Aargau, Bahnhofplatz 3C, 5000 Aarau, Beschwerdegegnerin. Gegenstand Invalidenversicherung (Prozessvoraussetzung), Beschwerde gegen den Entscheid des Versicherungsgerichts des Kantons Aargau vom 19. September 2017 (VBE.2017.345). Nach Einsicht in die Beschwerde vom 26. Oktober 2017 gegen den Entscheid des Versicherungsgerichts des Kantons Aargau vom 19. September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 während eine rein appellatorische Kritik nicht genügt ( BGE 140 III 264 E. 2.3 S. 266), dass die Vorinstanz im angefochtenen Entscheid das Nichteintreten der IV-Stelle mit Verfügung vom 10. März 2017 auf die am 27. Juni 2016 erfolgte Neuanmeldung zum Leistungsbezug mit der Begründung bestätigte, - mit den vom Versicherten eingereichten Arztberichten sei keine wesentliche Veränderung des Gesundheitszustands seit der letztmaligen Rentenverweigerung vom 7. September 2015 glaubhaft dargetan; - vielmehr seien darin bis auf eine Ausnahme die gleichen Gesundheitsstörungen dokumentiert, wie sie bereits am 7. September 2015 vorgelegen hätten; - bei der von Dr. med. B.________ allein neu erwähnten Anpassungsstörung ICD-10 F43.2 im Zusammenhang mit dem Verlust der Invalidenrente handle es sich demgegenüber genau wie bei der psychosozialen Belastungsreaktion, der Angst- und Panikreaktion und den Existenzängsten lediglich um vorübergehende und nach der Rechtsprechung nicht invalidisierende Zustände, weshalb diese auch nicht geeignet seien, eine (rechts-) wesentliche Veränderung der tatsächlichen Verhältnisse glaubhaft zu begründen, dass der Beschwerdeführer es unterlässt, auch nur ansatzweise aufzuzeigen, inwiefern die vorinstanzliche Beweiswürdigung qualifiziert unzutreffend (unhaltbar, willkürlich: BGE 140 V 22 E. 7.3.1 S. 39; 135 II 145 E. 8.1 S. 153) im Sinne von Art. 97 Abs. 1 BGG oder die darauf beruhenden Erwägungen rechtsfehlerhaft (vgl. Art. 95 BGG ) sein sollen; lediglich die bereits von der Vorinstanz beweismässig gewürdigten Arztberichte anzurufen, reicht nicht aus, dass der Begründungsmangel offensichtlich ist, dass deshalb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der Personalvorsorgestiftung der C.________ AG, dem Versicherungsgericht des Kantons Aargau und dem Bundesamt für Sozialversicherungen schriftlich mitgeteilt. Luzern, 6. November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