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745/2019 vom 20. November 2019</w:t>
      </w:r>
    </w:p>
    <w:p>
      <w:r>
        <w:t>Bundesgericht, 2019-11-20, DE</w:t>
      </w:r>
    </w:p>
    <w:p>
      <w:r>
        <w:rPr>
          <w:b/>
        </w:rPr>
        <w:t xml:space="preserve">Quelle: </w:t>
      </w:r>
      <w:r>
        <w:t>https://mcp.opencaselaw.ch/entscheid/bger_8C_745_2019</w:t>
      </w:r>
    </w:p>
    <w:p>
      <w:r>
        <w:t>FR: TF 8C 745/2019 du 20 novembre 2019</w:t>
      </w:r>
    </w:p>
    <w:p>
      <w:r>
        <w:t>IT: TF 8C 745/2019 del 20 novembre 2019</w:t>
      </w:r>
    </w:p>
    <w:p>
      <w:pPr>
        <w:pStyle w:val="Heading2"/>
      </w:pPr>
      <w:r>
        <w:t>Regeste</w:t>
      </w:r>
    </w:p>
    <w:p>
      <w:r>
        <w:t>Invalidenversicherung (Prozessvoraussetzung) | Invalidenversicherung</w:t>
      </w:r>
    </w:p>
    <w:p>
      <w:pPr>
        <w:pStyle w:val="Heading2"/>
      </w:pPr>
      <w:r>
        <w:t>Volltext</w:t>
      </w:r>
    </w:p>
    <w:p>
      <w:r>
        <w:t>Bundesgericht III. Öffentlich-rechtliche Abteilung 20.11.2019 8C 745/2019 (8C_745/2019) Tribunal fédéral IIIe Cour de droit public (Ire Cour de droit social) 20.11.2019 8C 745/2019 (8C_745/2019) Tribunale federale III Corte di diritto pubblico (I Corte di diritto sociale) 20.11.2019 8C 745/2019 (8C_745/2019)</w:t>
      </w:r>
    </w:p>
    <w:p>
      <w:r>
        <w:t>Invalidenversicherung (Prozessvoraussetzung) | Invalidenversicherung</w:t>
      </w:r>
    </w:p>
    <w:p>
      <w:r>
        <w:t>Bundesgericht Tribunal fédéral Tribunale federale Tribunal federal 8C_745/2019 Urteil vom 20. November 2019 I. sozialrechtliche Abteilung Besetzung Bundesrichter Maillard, Präsident, Gerichtsschreiber Grünvogel. Verfahrensbeteiligte A.________, Beschwerdeführerin, gegen IV-Stelle des Kantons Zürich, Röntgenstrasse 17, 8005 Zürich, Beschwerdegegnerin. Gegenstand Invalidenversicherung (Prozessvoraussetzung), Beschwerde gegen den Entscheid des Sozialversicherungsgerichts des Kantons Zürich vom 30. September 2019 (IV.2019.00001). Nach Einsicht in die Beschwerde vom 4. November 2019 gegen den Entscheid des Sozialversicherungsgerichts des Kantons Zürich vom 30. September 2019,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in einlässlicher Auseinandersetzung mit den Parteivorbringen und in Würdigung der im Recht gelegenen Arztberichte zur Überzeugung gelangt ist, die IV-Stelle habe der Beschwerdeführerin mit Verfügung vom 28. November 2018 zu Recht eine Invalidenrente verwehrt, dass die Beschwerdeführerin die vom kantonalen Gericht dabei vorgenommene Beweiswürdigung der in den Akten gelegenen Arztberichte als falsch bzw. mangelhaft kritisiert, ohne indessen auf das dazu Erwogene konkret einzugehen, geschweige denn aufzuzeigen, inwiefern die Vorinstanz dabei gegen Recht verstossen haben soll; lediglich die ihre Auffassung stützenden Arztberichte anzurufen, reicht nicht aus, dass der Substanziierungspflicht genau so wenig Genüge getan ist, dem kantonalen Gericht letztinstanzlich pauschal vorzuwerfen, den Entscheid ohne vorgängig durchgeführte Eingliederungsmassnahmen gefällt zu haben, ohne zugleich aufzuzeigen, inwiefern das kantonale Gericht hierzu verpflichtet gewesen sein soll, nachdem der Rentenanspruch erstens im Rahmen einer Neuanmeldung geprüft und zweitens dabei von einem im Wesentlichen unverändert gebliebenen zumutbaren Arbeitsfähigkeitsprofil ausgegangen wurde,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womit sich das Gesuch um unentgeltliche Prozessführung als gegenstandslos geworden erweist, erkennt der Präsident: 1. Auf die Beschwerde wird nicht eingetreten. 2. Es werden keine Gerichtskosten erhoben. 3. Dieses Urteil wird den Parteien, dem Sozialversicherungsgericht des Kantons Zürich und dem Bundesamt für Sozialversicherungen schriftlich mitgeteilt. Luzern, 20. November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