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745/2016 vom 5. Dezember 2016</w:t>
      </w:r>
    </w:p>
    <w:p>
      <w:r>
        <w:t>Bundesgericht, 2016-12-05, DE</w:t>
      </w:r>
    </w:p>
    <w:p>
      <w:r>
        <w:rPr>
          <w:b/>
        </w:rPr>
        <w:t xml:space="preserve">Quelle: </w:t>
      </w:r>
      <w:r>
        <w:t>https://mcp.opencaselaw.ch/entscheid/bger_8C_745_2016</w:t>
      </w:r>
    </w:p>
    <w:p>
      <w:r>
        <w:t>FR: TF 8C 745/2016 du 5 décembre 2016</w:t>
      </w:r>
    </w:p>
    <w:p>
      <w:r>
        <w:t>IT: TF 8C 745/2016 del 5 dicembre 2016</w:t>
      </w:r>
    </w:p>
    <w:p>
      <w:pPr>
        <w:pStyle w:val="Heading2"/>
      </w:pPr>
      <w:r>
        <w:t>Regeste</w:t>
      </w:r>
    </w:p>
    <w:p>
      <w:r>
        <w:t>Arbeitslosenversicherung (Prozessvoraussetzung) | Arbeitslosenversicherung</w:t>
      </w:r>
    </w:p>
    <w:p>
      <w:pPr>
        <w:pStyle w:val="Heading2"/>
      </w:pPr>
      <w:r>
        <w:t>Volltext</w:t>
      </w:r>
    </w:p>
    <w:p>
      <w:r>
        <w:t>Bundesgericht III. Öffentlich-rechtliche Abteilung 05.12.2016 8C 745/2016 (8C_745/2016) Tribunal fédéral IIIe Cour de droit public (Ire Cour de droit social) 05.12.2016 8C 745/2016 (8C_745/2016) Tribunale federale III Corte di diritto pubblico (I Corte di diritto sociale) 05.12.2016 8C 745/2016 (8C_745/2016)</w:t>
      </w:r>
    </w:p>
    <w:p>
      <w:r>
        <w:t>Arbeitslosenversicherung (Prozessvoraussetzung) | Arbeitslosenversicherung</w:t>
      </w:r>
    </w:p>
    <w:p>
      <w:r>
        <w:t>Bundesgericht Tribunal fédéral Tribunale federale Tribunal federal {T 0/2} 8C_745/2016 Urteil vom 5. Dezember 2016 I. sozialrechtliche Abteilung Besetzung Bundesrichter Maillard, Präsident, Gerichtsschreiber Grünvogel. Verfahrensbeteiligte A.________, Beschwerdeführer, gegen Arbeitslosenkasse des Kantons Zürich, Zürcherstrasse 8, 8400 Winterthur, Beschwerdegegnerin. Gegenstand Arbeitslosenversicherung (Prozessvoraussetzung), Beschwerde gegen den Entscheid des Sozialversicherungsgerichts des Kantons Zürich vom 30. September 2016. Nach Einsicht in die Beschwerde vom 3. November 2016 gegen den Entscheid des Sozialversicherungsgerichts des Kantons Zürich vom 30. September 2016, in die Mitteilung des Bundesgerichts vom 10. November 2016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44-48 BGG am 14. November 2016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in Auseinandersetzung mit den Parteivorbringen und in Würdigung der in den Akten gelegenen Beweismittel von einer selbstverschuldeten Arbeitslosigkeit im Sinne von Art. 30 Abs. 1 lit. a AVIG ausgegangen ist, dass sie in einem nächsten Schritt das Verschulden des Beschwerdeführers an der Arbeitslosigkeit in Anwendung von Art. 45 Abs. 4 lit. a AVIV als schwer einstufte, um alsdann die von der Verwaltung verfügte Einstellungsdauer am unteren Rand des dafür in Art. 45 Abs. 3 lit. c AVIV vorgesehenen Rahmens zu bestätigen, dass sich der Beschwerdeführer letztinstanzlich darauf beschränkt, seine Sicht der Dinge darzulegen, ohne auf die vorinstanzlichen Erwägungen dazu näher einzugehen, geschweige denn aufzuzeigen, inwiefern die darin getroffenen Sachverhaltsfeststellungen qualifiziert unzutreffend im Sinne von Art. 97 Abs. 1 BGG und die darauf beruhenden Erwägungen rechtsfehlerhaft sein sollen, dass dieser Begründungsmangel offensichtlich ist, dass deshalb im vereinfachten Verfahren nach Art. 108 Abs. 1 lit. b BGG auf die Beschwerde nicht einzutreten ist, dass in Anwendung von Art. 66 Abs. 1 Satz 2 BGG umständehalber auf die Erhebung von Gerichtskosten verzichtet werden kann, erkennt der Präsident: 1. Auf die Beschwerde wird nicht eingetreten. 2. Es werden keine Gerichtskosten erhoben. 3. Dieses Urteil wird den Parteien, dem Sozialversicherungsgericht des Kantons Zürich und dem Staatssekretariat für Wirtschaft (SECO) schriftlich mitgeteilt. Luzern, 5. Dezember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