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8C_743/2023 vom 20. Dezember 2023</w:t>
      </w:r>
    </w:p>
    <w:p>
      <w:r>
        <w:t>Bundesgericht, 2023-12-20, DE</w:t>
      </w:r>
    </w:p>
    <w:p>
      <w:r>
        <w:rPr>
          <w:b/>
        </w:rPr>
        <w:t xml:space="preserve">Quelle: </w:t>
      </w:r>
      <w:r>
        <w:t>https://mcp.opencaselaw.ch/entscheid/bger_8C_743_2023</w:t>
      </w:r>
    </w:p>
    <w:p>
      <w:r>
        <w:t>FR: TF 8C_743/2023 du 20 décembre 2023</w:t>
      </w:r>
    </w:p>
    <w:p>
      <w:r>
        <w:t>IT: TF 8C_743/2023 del 20 dicembre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zeigte im angefochtenen Urteil vom 19. Oktober 2023 zunächst auf, dass Gegenstand des Verfahrens ausschliesslich die Verneinung der Haftung der Militärversicherung für die geltend gemachten Rückenbeschwerden ist. In Auseinandersetzung mit den Parteivorbringen und in Würdigung der Akten legte es sodann dar, weshalb der Einspracheentscheid vom 21. September 2022, mit welchem die Haftung für die Rückenbeschwerden verneint wurde, rechtens ist. So sei die Schädigung am Rücken gemäss der versicherungsmedizinischen Beurteilung des med. pract. B.________ vom 20. Januar 2021 nicht mit überwiegender Wahrscheinlichkeit durch Einwirkungen während des Militärdienstes verursacht oder verschlimmert worden und fehle mithin ein Kausalzusammenhang. Die übrigen medizinischen Akten, so die Vorinstanz im Weiteren, seien nicht geeignet, auch nur geringe Zweifel an der versicherungsärztlichen Beurteilung zu begründen, die im IV-Verfahren veranlasste Begutachtung lasse keine entscheidrelevanten neuen Erkenntnisse erwarten und ein Kausalzusammenhang zwischen den Rückenbeschwerden und den Ereignissen im Militärdienst vom 5. oder 16. September 2008 lasse sich bei gegebener Aktenlage und in Anbetracht des Zeitablaufs nicht mehr mit überwiegender Wahrscheinlichkeit erstellen.</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reicht es nicht aus, erneut weitschweifig die eigene Sichtweise wiederzugeben oder Arztberichte anzurufen, mit denen sich die Vorinstanz einlässlich befasst hat, ohne sich mit den diesbezüglichen Erwägungen näher auseinanderzusetzen. Hinsichtlich des für eine Leistungspflicht der Beschwerdegegnerin erforderlichen Kausalzusammenhangs zwischen den Rückenbeschwerden und den Ereignissen im Militärdienst sind sodann weder die Begutachtung im IV-Verfahren noch Aussagen seitens des Sozialdienstes der Armee oder aber der von der Beschwerdeführerin geltend gemachte Umstand relevant, sie sei bei der Aushebung zur Rekrutenschule "kerngesund" gewesen (zur Unzulässigkeit der Beweismaxime "post hoc ergo propter hoc" vgl. BGE 142 V 325 E. 2.3.2.2; 119 V 335 E. 2b/bb). Soweit schliesslich wiederum eine unvollständige Aktenführung durch die Beschwerdegegnerin behauptet wird, handelt es sich um ein pauschales, nicht substanziiertes und nicht neues Vorbringen, zu dem das kantonale Gericht bereits im Urteil vom 17. September 2021(5S 21 1) festgehalten hatte, entgegen der Beschwerdeführerin seien dem Gericht sämtliche relevanten Akten vorgelegen, einschliesslich der Sanitätsakten</w:t>
      </w:r>
    </w:p>
    <w:p>
      <w:r>
        <w:rPr>
          <w:b/>
        </w:rPr>
        <w:t>E. 4</w:t>
      </w:r>
    </w:p>
    <w:p>
      <w:r>
        <w:t>Erweist sich die Beschwerde insgesamt als offensichtlich unzureichend begründet,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Eingabe vom 5. Dezember 2023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