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741/2012 vom 28. September 2012</w:t>
      </w:r>
    </w:p>
    <w:p>
      <w:r>
        <w:t>Bundesgericht, 2012-09-28, DE</w:t>
      </w:r>
    </w:p>
    <w:p>
      <w:r>
        <w:rPr>
          <w:b/>
        </w:rPr>
        <w:t xml:space="preserve">Quelle: </w:t>
      </w:r>
      <w:r>
        <w:t>https://mcp.opencaselaw.ch/entscheid/bger_8C_741_2012</w:t>
      </w:r>
    </w:p>
    <w:p>
      <w:r>
        <w:t>FR: TF 8C 741/2012 du 28 septembre 2012</w:t>
      </w:r>
    </w:p>
    <w:p>
      <w:r>
        <w:t>IT: TF 8C 741/2012 del 28 settembre 2012</w:t>
      </w:r>
    </w:p>
    <w:p>
      <w:pPr>
        <w:pStyle w:val="Heading2"/>
      </w:pPr>
      <w:r>
        <w:t>Regeste</w:t>
      </w:r>
    </w:p>
    <w:p>
      <w:r>
        <w:t>Invalidenversicherung (Prozessvoraussetzung) | Invalidenversicherung</w:t>
      </w:r>
    </w:p>
    <w:p>
      <w:pPr>
        <w:pStyle w:val="Heading2"/>
      </w:pPr>
      <w:r>
        <w:t>Volltext</w:t>
      </w:r>
    </w:p>
    <w:p>
      <w:r>
        <w:t>Bundesgericht I. sozialrechtliche Abteilung 28.09.2012 8C 741/2012 (8C_741/2012) Tribunal fédéral Ire Cour de droit social 28.09.2012 8C 741/2012 (8C_741/2012) Tribunale federale I Corte di diritto sociale 28.09.2012 8C 741/2012 (8C_741/2012)</w:t>
      </w:r>
    </w:p>
    <w:p>
      <w:r>
        <w:t>Invalidenversicherung (Prozessvoraussetzung) | Invalidenversicherung</w:t>
      </w:r>
    </w:p>
    <w:p>
      <w:r>
        <w:t>Bundesgericht Tribunal fédéral Tribunale federale Tribunal federal {T 0/2} 8C_741/2012 Urteil vom 28. September 2012 I. sozialrechtliche Abteilung Besetzung Bundesrichter Ursprung, Präsident, Gerichtsschreiber Grünvogel. Verfahrensbeteiligte M.________, vertreten durch die Beratungsstelle für Ausländer, M. Milovanovic, Beschwerdeführerin, gegen IV-Stelle des Kantons Zürich, Röntgenstrasse 17, 8005 Zürich, Beschwerdegegnerin. Gegenstand Invalidenversicherung (Prozessvoraussetzung), Beschwerde gegen den Entscheid des Sozialversicherungsgerichts des Kantons Zürich vom 24. Juli 2012. Nach Einsicht in die Beschwerde vom 14. September 2012 gegen den Entscheid des Sozialversicherungsgerichts des Kantons Zürich vom 24. Juli 2012, mit welchem die von der IV-Stelle des Kantons Zürich am 9. Dezember 2010 verfügte Ablehnung des Gesuchs von M.________ um Rentenerhöhung bestätigt wurde, in Erwägung, dass ein Rechtsmittel gemäss Art. 42 Abs. 1 und 2 BGG unter anderem die Begehren und deren Begründung zu enthalten hat, wobei in der Begründung in gedrängter Form darzulegen ist, inwiefern der angefochtene Akt Recht verletzt; dies setzt voraus, dass sich die Beschwerde führende Person konkret mit den für das Ergebnis des angefochtenen Entscheids massgeblichen Erwägungen auseinandersetzt, eine rein appellatorische Kritik genügt nicht ( BGE 136 I 65 E. 1.3.1 S. 68 und 134 II 244 E. 2.1 S. 245 f.),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dass die Vorinstanz in Auseinandersetzung mit den Parteivorbringen und Würdigung der Arztberichte in tatsächlicher Hinsicht (SVR 2009 IV Nr. 22 S. 62 [Urteil 9C_599/2008 vom 18. Dezember 2008]) zum Schluss gelangte, der Gesundheitszustand der Beschwerdeführerin habe sich im Vergleichszeitraum (dazu: BGE 134 V 131 E. 3 S. 132 f.; 133 V 108 E. 5.4 S. 114 mit Hinweis) nicht massgeblich verändert, dass sich die Beschwerdeführerin damit höchstens in appellatorischer Weise befasst, dass dieser Begründungsmangel offensichtlich ist, weshalb im vereinfachten Verfahren nach Art. 108 Abs. 1 lit. b BGG auf die Beschwerde nicht einzutreten ist, dass auf die Erhebung von Gerichtskosten umständehalber verzichtet wird (Art. 66 Abs. 1 zweiter Satz BGG), weshalb das Gesuch um unentgeltliche Prozessführung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28. September 2012 Im Namen der I. sozialrechtlichen Abteilung des Schweizerischen Bundesgerichts Der Präsident: Ursprung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