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8C_740/2023 vom 30. November 2023</w:t>
      </w:r>
    </w:p>
    <w:p>
      <w:r>
        <w:t>Bundesgericht, 2023-11-30, DE</w:t>
      </w:r>
    </w:p>
    <w:p>
      <w:r>
        <w:rPr>
          <w:b/>
        </w:rPr>
        <w:t xml:space="preserve">Quelle: </w:t>
      </w:r>
      <w:r>
        <w:t>https://mcp.opencaselaw.ch/entscheid/bger_8C_740_2023</w:t>
      </w:r>
    </w:p>
    <w:p>
      <w:r>
        <w:t>FR: TF 8C_740/2023 du 30 novembre 2023</w:t>
      </w:r>
    </w:p>
    <w:p>
      <w:r>
        <w:t>IT: TF 8C_740/2023 del 30 novembre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Artikel 95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der Vorinstanz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17. Oktober 2023 einlässlich dar, weshalb es in Bezug auf die unangefochten in Rechtskraft erwachsenen Verfügungen des Amtes für Industrie, Gewerbe und Arbeit des Kantons Graubünden (KIGA) vom 17. und 25. März 2022, mit welchen der versicherte Verdienst rückwirkend ab 1. Oktober 2020 von Fr. 2'333.- auf Fr. 2053.- reduziert und die zu Unrecht ausbezahlten Arbeitslosentaggelder in der Höhe von insgesamt Fr. 3'427.85 zurückgefordert worden waren, an einem Rückkommenstitel fehlt. In Auseinandersetzung mit den Parteivorbringen und unter Hinweis auf die rechtlichen Grundlagen führte sie die Gründe an, die Anlass zur Rückforderung der im Zeitraum vom 1. Oktober 2020 bis Ende Februar 2022 basierend auf dem zu hohen versicherten Verdienst (von Fr. 2'333.-) ausgerichteten Arbeitslosenentschädigung geben mussten. Da der Einspracheentscheid des KIGA vom 5. September 2022 folglich nicht zu beanstanden sei, müsse die Beschwerde abgewiesen werden.</w:t>
      </w:r>
    </w:p>
    <w:p>
      <w:r>
        <w:rPr>
          <w:b/>
        </w:rPr>
        <w:t>E. 3</w:t>
      </w:r>
    </w:p>
    <w:p>
      <w:r>
        <w:t>In seiner Eingabe an das Bundesgericht befasst sich der Beschwerdeführer nicht rechtsgenüglich mit den für das Ergebnis des angefochtenen Urteils massgeblichen vorinstanzlichen Erwägungen, indem er weder rügt noch aufzeigt, inwiefern diese in tatsächlicher Hinsicht im Sinne von Art. 97 Abs. 1 BGG offensichtlich unrichtig, d.h. unhaltbar oder willkürlich sein ( BGE 146 IV 88 E. 1.3.1 mit Hinweisen) oder auf einer Rechtsverletzung gemäss Art. 95 BGG beruhen sollten. Mit seinem Vorbringen, wonach das Bundesgericht nun die Chance erhalte, "den ganzen persönlichen Sozialversicherungs-Skandal zu untersuchen", die nötigen Schritte und Konsequenzen einzuleiten und Wiedergutmachung zu leisten, vermag er den Mindestanforderungen an die Beschwerdebegründung jedenfalls keineswegs zu genügen.</w:t>
      </w:r>
    </w:p>
    <w:p>
      <w:r>
        <w:rPr>
          <w:b/>
        </w:rPr>
        <w:t>E. 4</w:t>
      </w:r>
    </w:p>
    <w:p>
      <w:r>
        <w:t>Liegt offensichtlich keine sachbezogen begründete Beschwerde vor, ist im vereinfachten Verfahren nach Art. 108 Abs. 1 lit. b BGG auf das Rechtsmittel nicht einzutreten.</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