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73/2013 vom 29. August 2013</w:t>
      </w:r>
    </w:p>
    <w:p>
      <w:r>
        <w:t>Bundesgericht, 2013-08-29, FR</w:t>
      </w:r>
    </w:p>
    <w:p>
      <w:r>
        <w:rPr>
          <w:b/>
        </w:rPr>
        <w:t xml:space="preserve">Quelle: </w:t>
      </w:r>
      <w:r>
        <w:t>https://mcp.opencaselaw.ch/entscheid/bger_8C_73_2013</w:t>
      </w:r>
    </w:p>
    <w:p>
      <w:r>
        <w:t>FR: TF 8C 73/2013 du 29 août 2013</w:t>
      </w:r>
    </w:p>
    <w:p>
      <w:r>
        <w:t>IT: TF 8C 73/2013 del 29 agosto 2013</w:t>
      </w:r>
    </w:p>
    <w:p>
      <w:pPr>
        <w:pStyle w:val="Heading2"/>
      </w:pPr>
      <w:r>
        <w:t>Regeste</w:t>
      </w:r>
    </w:p>
    <w:p>
      <w:r>
        <w:t>Assurance-chômage (suspension du droit à l'indemnité) | Assurance-chômage</w:t>
      </w:r>
    </w:p>
    <w:p>
      <w:pPr>
        <w:pStyle w:val="Heading2"/>
      </w:pPr>
      <w:r>
        <w:t>Erwägungen</w:t>
      </w:r>
    </w:p>
    <w:p>
      <w:r>
        <w:rPr>
          <w:b/>
        </w:rPr>
        <w:t>E. 1</w:t>
      </w:r>
    </w:p>
    <w:p>
      <w:r>
        <w:t>La LTF ne connaît pas l'institution du recours joint, de sorte que la partie qui entend contester une décision doit le faire elle-même dans le délai de recours de l' art. 100 LTF . A défaut, elle ne peut, dans sa détermination sur le recours formé par l'autre partie, que proposer de rejeter celui-ci; elle n'est pas admise à reprendre les conclusions formulées devant l'autorité précédente (cf. ATF 138 V 106 consid. 2.1 p. 110; arrêt 2C_77/2012 du 31 août 2012 consid. 1.3). Il s'ensuit dans le cas particulier que les conclusions de l'intimé sont irrecevables dans la mesure où elles tendent à autre chose qu'au rejet du recours.</w:t>
      </w:r>
    </w:p>
    <w:p>
      <w:r>
        <w:rPr>
          <w:b/>
        </w:rPr>
        <w:t>E. 2</w:t>
      </w:r>
    </w:p>
    <w:p>
      <w:r>
        <w:t>Le jugement entrepris expose les dispositions légales relatives à la suspension du droit aux indemnités de chômage ( art. 30 al. 1 let . d LACI) et à l'obligation des assurés d'apporter la preuve de leurs efforts en vue de retrouver un emploi ( art. 17 al. 1 LACI ). On peut y renvoyer sur ces points. On rappellera qu'aux termes de l' art. 26 al. 2 OACI , dans sa teneur en vigueur dès le 1 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w:t>
      </w:r>
    </w:p>
    <w:p>
      <w:r>
        <w:rPr>
          <w:b/>
        </w:rPr>
        <w:t>E. 3</w:t>
      </w:r>
    </w:p>
    <w:p>
      <w:r>
        <w:t>Dans un arrêt récent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 art. 26 al. 2 OACI ; peu importe qu'elles soient produites ultérieurement, par exemple dans une procédure d'opposition.</w:t>
      </w:r>
    </w:p>
    <w:p>
      <w:r>
        <w:rPr>
          <w:b/>
        </w:rPr>
        <w:t>E. 4</w:t>
      </w:r>
    </w:p>
    <w:p>
      <w:r>
        <w:t>La juridiction cantonale a considéré que l'intimé n'avait pas été en mesure de prouver qu'il avait bien déposé sa feuille de recherches d'emploi pour le mois d'août 2012 dans le délai prescrit par l' art. 26 al. 2 OACI . Par conséquent, l'administration était fondée à prononcer une sanction. S'écartant du barème du SECO (cinq jours de suspension en pareil cas), les premiers juges en ont réduit la durée à trois jours. Le recourant se plaint d'une violation des art. 17 al. 1 LACI et 26 al 2 OACI ainsi que de l' art. 45 al. 2 let. a LACI .</w:t>
      </w:r>
    </w:p>
    <w:p>
      <w:r>
        <w:rPr>
          <w:b/>
        </w:rPr>
        <w:t>E. 5.1</w:t>
      </w:r>
    </w:p>
    <w:p>
      <w:r>
        <w:t>La durée de la suspension du droit à l'indemnité de chômage est fixée compte tenu non seulement de la faute, mais également du principe de proportionnalité ( THOMAS NUSSBAUMER,, Arbeitslosenversicherung, in Soziale Sichereit, SBVR, Vol. XIV, 2 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 ex. DTA 2006 no 20 p. 229 consid. 2 [C 285/05]; arrêt 8C_33/2012 du 26 juin 2012 consid. 3.2).</w:t>
      </w:r>
    </w:p>
    <w:p>
      <w:r>
        <w:rPr>
          <w:b/>
        </w:rPr>
        <w:t>E. 5.2</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 8C_33/2012 du 26 juin 2012 consid. 2.2;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123 V 150 consid. 2 p. 152 et les références).</w:t>
      </w:r>
    </w:p>
    <w:p>
      <w:r>
        <w:rPr>
          <w:b/>
        </w:rPr>
        <w:t>E. 5.3</w:t>
      </w:r>
    </w:p>
    <w:p>
      <w:r>
        <w:t>En l'espèce, la juridiction cantonale a motivé la réduction de la quotité du droit à l'indemnité par le fait qu'il s'agissait d'une première inscription au chômage et d'une première période contrôlée. En outre, l'assuré avait fait des recherches d'emploi importantes et de qualité. Ces motifs ne constituaient cependant pas des critères d'évaluation pertinents de la gravité de la faute pour fixer la durée de la suspension du droit à l'indemnité (pour un cas comparable cf. arrêt 8C_601/2012 ). Le présent cas se distingue de l'arrêt 8C_64/2012 du 26 juin 2012, dans lequel le Tribunal fédéral a confirmé une réduction de la suspension au minimum prévu par l' art. 45 al. 3 OACI , au motif que l'intéressé avait remis la preuve de ses recherches d'emploi avec un jour de retard seulement et pour la première fois (cf. aussi arrêt 8C_33/2012 du 26 juin 2012). Or, dans le cas particulier, on doit admettre, sur la base des constatations du jugement attaqué, que l'intimé n'a pas remis spontanément les pièces requises. Il l'a fait seulement après avoir pris connaissance de la décision de suspension et de surcroît bien au-delà du délai dont il disposait à cet effet. Dans ces conditions on doit admettre qu'il y a abus du pouvoir d'appréciation de la part de la juridiction cantonale. Le recours est ainsi bien fondé.</w:t>
      </w:r>
    </w:p>
    <w:p>
      <w:r>
        <w:rPr>
          <w:b/>
        </w:rPr>
        <w:t>E. 6</w:t>
      </w:r>
    </w:p>
    <w:p>
      <w:r>
        <w:t>L'intimé, qui succombe, supportera les frais judiciaires ( art. 66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