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739/2021 vom 16. November 2021</w:t>
      </w:r>
    </w:p>
    <w:p>
      <w:r>
        <w:t>Bundesgericht, 2021-11-16, DE</w:t>
      </w:r>
    </w:p>
    <w:p>
      <w:r>
        <w:rPr>
          <w:b/>
        </w:rPr>
        <w:t xml:space="preserve">Quelle: </w:t>
      </w:r>
      <w:r>
        <w:t>https://mcp.opencaselaw.ch/entscheid/bger_8C_739_2021</w:t>
      </w:r>
    </w:p>
    <w:p>
      <w:r>
        <w:t>FR: TF 8C 739/2021 du 16 novembre 2021</w:t>
      </w:r>
    </w:p>
    <w:p>
      <w:r>
        <w:t>IT: TF 8C 739/2021 del 16 novembre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16.11.2021 8C 739/2021 (8C_739/2021) Tribunal fédéral IIIe Cour de droit public (Ire Cour de droit social) 16.11.2021 8C 739/2021 (8C_739/2021) Tribunale federale III Corte di diritto pubblico (I Corte di diritto sociale) 16.11.2021 8C 739/2021 (8C_739/2021)</w:t>
      </w:r>
    </w:p>
    <w:p>
      <w:r>
        <w:t>Unfallversicherung (Prozessvoraussetzung) | Unfallversicherung</w:t>
      </w:r>
    </w:p>
    <w:p>
      <w:r>
        <w:t>Bundesgericht Tribunal fédéral Tribunale federale Tribunal federal 8C_739/2021 Urteil vom 16. November 2021 I. sozialrechtliche Abteilung Besetzung Bundesrichter Maillard, Präsident, Gerichtsschreiber Grünvogel. Verfahrensbeteiligte A.________, vertreten durch Rechtsanwalt Theodor Georg Seitz, Beschwerdeführer, gegen Sozialversicherungsgericht des Kantons Zürich, Lagerhausstrasse 19, 8400 Winterthur, Beschwerdegegner. Gegenstand Unfallversicherung (Prozessvoraussetzung), Beschwerde gegen die Verfügung des Sozialversicherungsgerichts des Kantons Zürich vom 28. September 2021 (UV.2021.00080). Nach Einsicht in die Beschwerde in Zivilsachen (recte: öffentlich-rechtlichen Angelegenheiten) vom 8. November 2021 gegen die Verfügung des Sozialversicherungsgerichts des Kantons Zürich vom 28. September 2021, worin das im Verfahren UV2021.00080 gestellte Gesuch um unentgeltliche Verbeiständung abgewiesen wurde,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 dass das kantonale Gericht das Gesuch um unentgeltliche Verbeiständung ablehnte, nachdem - es beim Gesuchsteller den Abklärungsbogen zur prozessualen Bedürftigkeit eingefordert hatte unter Androhung, bei ungenügender Substanzierung oder fehlenden respektive ungenügenden Belegen von mangelnder prozessualer Bedürftigkeit auszugehen, - es dem eingereichten Abklärungsbogen entnommen hatte, dass der Gesuchsteller über eine Rechtsschutzversicherung verfügte, - es den Gesuchsteller aufgefordert hatte, zu erklären, ob eine Kostenübernahme durch die Rechtsschutzversicherung abgelehnt worden sei, und dies gegebenenfalls entsprechend zu belegen, - der Gesuchsteller das Formular zur Abklärung der prozessualen Bedürftigkeit unverändert eingereicht hatte, mithin ohne die verlangten Ergänzungen, dass es daraus unter Verweis auf das bereits im ersten Schreiben Angedrohte auf das Fehlen einer prozessualen Bedürftigkeit schloss, dass der Beschwerdeführer nicht aufzeigt, inwiefern diese Vorgehensweise bei der Sachverhaltsermittlung und daraus gezogenen Schlussfolgerungen gegen Bundesrecht verstossen sollen, dass er statt dessen allein geltend macht, nach erneuter Rücksprache bei der Rechtsschutzversicherung habe sich bestätigt, dass diese jegliche Leistungspflicht ablehne, dass damit offensichtlich keine hinreichend sachbezogen begründete Beschwerde vorliegt, überdies vor Bundesgericht ein Novenverbot gilt ( Art. 99 BGG ), was zu einem Nichteintreten im vereinfachten Verfahren nach Art. 108 Abs. 1 lit. b BGG führt, dass das Gesuch um unentgeltliche Rechtspflege wegen aussichtsloser Beschwerdeführung abzuweisen ist,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der Schweizerischen Unfallversicherungsanstalt (Suva) und dem Bundesamt für Gesundheit schriftlich mitgeteilt. Luzern, 16.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