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8C_735/2023 vom 20. November 2023</w:t>
      </w:r>
    </w:p>
    <w:p>
      <w:r>
        <w:t>Bundesgericht, 2023-11-20, DE</w:t>
      </w:r>
    </w:p>
    <w:p>
      <w:r>
        <w:rPr>
          <w:b/>
        </w:rPr>
        <w:t xml:space="preserve">Quelle: </w:t>
      </w:r>
      <w:r>
        <w:t>https://mcp.opencaselaw.ch/entscheid/bger_8C_735_2023</w:t>
      </w:r>
    </w:p>
    <w:p>
      <w:r>
        <w:t>FR: TF 8C_735/2023 du 20 novembre 2023</w:t>
      </w:r>
    </w:p>
    <w:p>
      <w:r>
        <w:t>IT: TF 8C_735/2023 del 20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13. Juli 2023 in Auseinandersetzung mit den Parteivorbringen und in Würdigung der Akten dar, weshalb die Beschwerdegegnerin mit Verfügung vom 5. Dezember 2022 von einem fehlenden Anspruch des Beschwerdeführers auf eine Invalidenrente ausgehen durfte. Demnach habe sich der Gesundheitszustand des Beschwerdeführers seit der letztmaligen materiellen Ablehnung am 4. November 2013 nicht massgeblich verändert, was zur (erneuten) Verneinung des Rentenanspruchs führe.</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Lediglich den Gesundheitszustand zu schildern und darüber hinaus pauschal eine falsche Sachverhaltsabklärung zu behaupten und um unentgeltliche Rechtspflege zu ersuchen, reicht nicht aus. Letzteres entbindet nicht von der Pflicht, innert der nicht erstreckbaren Rechtsmittelfrist eine den eingangs aufgezeigten Mindestanforderungen genügende Beschwerde einzureichen (Urteile 8C_390/2023 vom 16. Juni 2023 E. 3; 8C_381/2023 vom 15. Juni 2023 E. 3 und 8C_362/2023 vom 6. Juni 2923 E. 3; je mit Hinweisen).</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w:t>
      </w:r>
    </w:p>
    <w:p>
      <w:r>
        <w:rPr>
          <w:b/>
        </w:rPr>
        <w:t>E. 6</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