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8C_733/2023 vom 16. November 2023</w:t>
      </w:r>
    </w:p>
    <w:p>
      <w:r>
        <w:t>Bundesgericht, 2023-11-16, DE</w:t>
      </w:r>
    </w:p>
    <w:p>
      <w:r>
        <w:rPr>
          <w:b/>
        </w:rPr>
        <w:t xml:space="preserve">Quelle: </w:t>
      </w:r>
      <w:r>
        <w:t>https://mcp.opencaselaw.ch/entscheid/bger_8C_733_2023</w:t>
      </w:r>
    </w:p>
    <w:p>
      <w:r>
        <w:t>FR: TF 8C_733/2023 du 16 novembre 2023</w:t>
      </w:r>
    </w:p>
    <w:p>
      <w:r>
        <w:t>IT: TF 8C_733/2023 del 16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16. Oktober 2023 unter Verweis auf die massgeblichen Gesetzesbestimmungen ( Art. 17 Abs. 3 lit. a und Art. 30 Abs. 1 lit. d AVIG in Verbindung mit Art. 30 Abs. 3 AVIG und Art. 45 Abs. 3 AVIV ) einlässlich dar, weshalb die durch das Amt für Wirtschaft und Arbeit des Kantons Zug (AWA) verfügte Einstellung des Beschwerdeführers in der Anspruchsberechtigung für 23 Tage nicht beanstandet werden könne. In Auseinandersetzung mit den Parteivorbringen und in Würdigung der Akten bestätigte sie namentlich, dass der Beschwerdeführer mit dem Nichtantritt des vorübergehenden Beschäftigungsprogramms ohne entschuldbaren Grund Weisungen der zuständigen Amtsstelle nicht befolgt habe. Es stehe nicht im Belieben der versicherten Person, selbst über die Zweckmässigkeit einer vorgesehenen Massnahme zu befinden. Hinweise darauf, dass die Verwaltung bei der Festlegung der Einstellungsdauer die persönlichen Verhältnisse im Rahmen ihres Ermessens nicht richtig gewürdigt hätte, seien nicht vorhanden.</w:t>
      </w:r>
    </w:p>
    <w:p>
      <w:r>
        <w:rPr>
          <w:b/>
        </w:rPr>
        <w:t>E. 3</w:t>
      </w:r>
    </w:p>
    <w:p>
      <w:r>
        <w:t>In seiner Eingabe an das Bundesgericht befasst sich der Beschwerdeführer nicht rechtsgenüglich mit den für das Ergebnis des angefochtenen Urteils massgeblichen vorinstanzlichen Erwägungen, indem er weder rügt noch aufzeigt, inwiefern diese in tatsächlicher Hinsicht im Sinne von Art. 97 Abs. 1 BGG offensichtlich unrichtig, d.h. unhaltbar oder willkürlich sein ( BGE 146 IV 88 E. 1.3.1 mit Hinweisen) oder auf einer Rechtsverletzung gemäss Art. 95 BGG beruhen sollten. Mit seinem Vorbringen, wonach das "Urteil des AWA" vollumfänglich abzulehnen sei, da es den Werdegang nicht wahrheitsgetreu abbilde und seine Persönlichkeit komplett ausblende, und mit seiner Behauptung, die "Verfügung" bringe ihm nichts, was für Fachkräfte offensichtlich sei, vermag er den Mindestanforderungen an die Beschwerdebegründung jedenfalls keineswegs zu genügen.</w:t>
      </w:r>
    </w:p>
    <w:p>
      <w:r>
        <w:rPr>
          <w:b/>
        </w:rPr>
        <w:t>E. 4</w:t>
      </w:r>
    </w:p>
    <w:p>
      <w:r>
        <w:t>Liegt offensichtlich keine sachbezogen begründete Beschwerde vor, ist im vereinfachten Verfahren nach Art. 108 Abs. 1 lit. b BGG auf das Rechtsmittel nicht einzutreten.</w:t>
      </w:r>
    </w:p>
    <w:p>
      <w:r>
        <w:rPr>
          <w:b/>
        </w:rPr>
        <w:t>E. 5</w:t>
      </w:r>
    </w:p>
    <w:p>
      <w:r>
        <w:t>In Anwendung von Art. 66 Abs. 1 Satz 2 BGG wird nochmals ausnahmsweise auf die Erhebung von Gerichtskosten verzichtet (vgl. bereits das den gleichen Beschwerdeführer betreffende Urteil 8C_632/2023 vom 18. Oktober 2023). Inskünftig darf der Beschwerdeführer jedoch bei gleich bleibender Rechtsmittelführung mit dieser Rechtswohltat nicht mehr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