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733/2022 vom 3. März 2023</w:t>
      </w:r>
    </w:p>
    <w:p>
      <w:r>
        <w:t>Bundesgericht, 2023-03-03, DE</w:t>
      </w:r>
    </w:p>
    <w:p>
      <w:r>
        <w:rPr>
          <w:b/>
        </w:rPr>
        <w:t xml:space="preserve">Quelle: </w:t>
      </w:r>
      <w:r>
        <w:t>https://mcp.opencaselaw.ch/entscheid/bger_8C_733_2022</w:t>
      </w:r>
    </w:p>
    <w:p>
      <w:r>
        <w:t>FR: TF 8C 733/2022 du 3 mars 2023</w:t>
      </w:r>
    </w:p>
    <w:p>
      <w:r>
        <w:t>IT: TF 8C 733/2022 del 3 marzo 2023</w:t>
      </w:r>
    </w:p>
    <w:p>
      <w:pPr>
        <w:pStyle w:val="Heading2"/>
      </w:pPr>
      <w:r>
        <w:t>Regeste</w:t>
      </w:r>
    </w:p>
    <w:p>
      <w:r>
        <w:t>Kantonale Sozialversicherung (Prämienverbilligung; Prozessvoraussetzung) | Familienzulagen und kantonale Sozialversicherung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Versicherungsgericht des Kantons Aargau schriftlich mitgeteilt. Luzern, 3. März 2023 Im Namen der IV. öffentlich-rechtlichen Abteilung des Schweizerischen Bundesgerichts Der Präsident: Wirthlin 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