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733/2021 vom 16. November 2021</w:t>
      </w:r>
    </w:p>
    <w:p>
      <w:r>
        <w:t>Bundesgericht, 2021-11-16, DE</w:t>
      </w:r>
    </w:p>
    <w:p>
      <w:r>
        <w:rPr>
          <w:b/>
        </w:rPr>
        <w:t xml:space="preserve">Quelle: </w:t>
      </w:r>
      <w:r>
        <w:t>https://mcp.opencaselaw.ch/entscheid/bger_8C_733_2021</w:t>
      </w:r>
    </w:p>
    <w:p>
      <w:r>
        <w:t>FR: TF 8C 733/2021 du 16 novembre 2021</w:t>
      </w:r>
    </w:p>
    <w:p>
      <w:r>
        <w:t>IT: TF 8C 733/2021 del 16 novembre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16.11.2021 8C 733/2021 (8C_733/2021) Tribunal fédéral IIIe Cour de droit public (Ire Cour de droit social) 16.11.2021 8C 733/2021 (8C_733/2021) Tribunale federale III Corte di diritto pubblico (I Corte di diritto sociale) 16.11.2021 8C 733/2021 (8C_733/2021)</w:t>
      </w:r>
    </w:p>
    <w:p>
      <w:r>
        <w:t>Unfallversicherung (Prozessvoraussetzung) | Unfallversicherung</w:t>
      </w:r>
    </w:p>
    <w:p>
      <w:r>
        <w:t>Bundesgericht Tribunal fédéral Tribunale federale Tribunal federal 8C_733/2021 Urteil vom 16. November 2021 I. sozialrechtliche Abteilung Besetzung Bundesrichter Maillard, Präsident, Gerichtsschreiber Grünvogel. Verfahrensbeteiligte A.________, vertreten durch Rechtsanwalt Rolf Bühler, Beschwerdeführer, gegen Kantonsgericht Luzern, Murbacherstrasse 21/23, 6003 Luzern, Beschwerdegegner. Gegenstand Unfallversicherung (Prozessvoraussetzung), Beschwerde gegen die Verfügung des Kantonsgerichts Luzern vom 28. September 2021 (KG 5V 21 289). Nach Einsicht in die Beschwerde vom 4. November 2021 gegen die Verfügung des Kantonsgerichts Luzern vom 28. September 2021, worin das im Verfahren KG 5V 21 289 gestellte Gesuch um unentgeltliche Verbeiständung abgewiesen wurde,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 dass das kantonale Gericht das Gesuch um unentgeltliche Verbeiständung nach Einholung von Beweismitteln wegen fehlender Bedürftigkeit ablehnte, dass es sich dabei vom für kantonale Gerichtsverfahren durch das Obergericht des Kantons Luzern aufgestellten Grundsatz leiten liess, wonach ein Anspruch auf unentgeltliche Rechtspflege bei jüngeren Personen ungeachtet der konkreten Einkommensverhältnisse dann nicht bestehe, wenn sie die mutmasslichen Prozesskosten durch aktuell vorhandene liquide Mittel bestreiten können, wobei eine Vermögensfreigrenze von Fr. 10'000.- zu belassen sei, dass es in tatsächlicher Hinsicht von einem frei verfügbaren Vermögen von mindestens Fr. 19'411.70 ausging, dass der Beschwerdeführer den von der Vorinstanz veranschlagten Restwert von Fr. 10'000.- betreffend das im Jahr 2010 für Fr. 14'900.- erworbene Fahrzeug beanstandet; inwiefern dieser vom Umfang her derart falsch im Sinne von Art. 97 Abs. 2 BGG festgelegt worden sein soll, als damit eine Prozessfinanzierung ohne Unterschreitung der Vermögensfreigrenze von Fr.10'000.- nicht mehr möglich wäre, legt der Beschwerdeführer indessen nicht näher dar; allein zu behaupten, das Fahrzeug habe selbstredend keinen Wert mehr, reicht klarerweise nicht aus, dass es der Beschwerdeführer ebenso unterlässt, näher aufzuzeigen, inwiefern der von der Vorinstanz für anwendbar erklärte Grundsatz konkret zu einer Bundesrechtsverletzung führen soll; lediglich auf die aktuellen Einkommensverhältnisse zu verweisen und im Übrigen letztinstanzlich unzulässige neue Beweismittel ins Recht zu legen (dazu Art. 99 Abs. 1 BGG ), genügt nicht, dass die Eingabe insgesamt offensichtlich nicht den eingangs aufgezeigten Mindestanforderungen an eine Beschwerdebegründung zu genügen vermag, dass deshalb im vereinfachten Verfahren nach Art. 108 Abs. 1 lit. b BGG darauf nicht einzutreten ist, dass das Gesuch um unentgeltliche Rechtspflege wegen aussichtsloser Beschwerdeführung abzuweisen ist,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schriftlich mitgeteilt. Luzern, 16. November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