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733/2011 vom 21. Oktober 2011</w:t>
      </w:r>
    </w:p>
    <w:p>
      <w:r>
        <w:t>Bundesgericht, 2011-10-21, DE</w:t>
      </w:r>
    </w:p>
    <w:p>
      <w:r>
        <w:rPr>
          <w:b/>
        </w:rPr>
        <w:t xml:space="preserve">Quelle: </w:t>
      </w:r>
      <w:r>
        <w:t>https://mcp.opencaselaw.ch/entscheid/bger_8C_733_2011</w:t>
      </w:r>
    </w:p>
    <w:p>
      <w:r>
        <w:t>FR: TF 8C 733/2011 du 21 octobre 2011</w:t>
      </w:r>
    </w:p>
    <w:p>
      <w:r>
        <w:t>IT: TF 8C 733/2011 del 21 ottobre 2011</w:t>
      </w:r>
    </w:p>
    <w:p>
      <w:pPr>
        <w:pStyle w:val="Heading2"/>
      </w:pPr>
      <w:r>
        <w:t>Regeste</w:t>
      </w:r>
    </w:p>
    <w:p>
      <w:r>
        <w:t>Invalidenversicherung | Invalidenversicherung</w:t>
      </w:r>
    </w:p>
    <w:p>
      <w:pPr>
        <w:pStyle w:val="Heading2"/>
      </w:pPr>
      <w:r>
        <w:t>Volltext</w:t>
      </w:r>
    </w:p>
    <w:p>
      <w:r>
        <w:t>Bundesgericht I. sozialrechtliche Abteilung 21.10.2011 8C 733/2011 (8C_733/2011) Tribunal fédéral Ire Cour de droit social 21.10.2011 8C 733/2011 (8C_733/2011) Tribunale federale I Corte di diritto sociale 21.10.2011 8C 733/2011 (8C_733/2011)</w:t>
      </w:r>
    </w:p>
    <w:p>
      <w:r>
        <w:t>Invalidenversicherung | Invalidenversicherung</w:t>
      </w:r>
    </w:p>
    <w:p>
      <w:r>
        <w:t>Bundesgericht Tribunal fédéral Tribunale federale Tribunal federal 8C_733/2011 {T 0/2} Urteil vom 21. Oktober 2011 I. sozialrechtliche Abteilung Besetzung Bundesrichter Ursprung, Präsident, Gerichtsschreiber Batz. Verfahrensbeteiligte M.________, vertreten durch Beratungsstelle für Ausländer M. Milovanovic, Beschwerdeführerin, gegen IV-Stelle des Kantons Zürich, Röntgenstrasse 17, 8005 Zürich, Beschwerdegegnerin. Gegenstand Invalidenversicherung (Prozessvoraussetzung), Beschwerde gegen den Entscheid des Sozialversicherungsgerichts des Kantons Zürich vom 11. August 2011. Nach Einsicht in die Beschwerde der M.________ vom 28. September 2011 (Poststempel) gegen den Entscheid des Sozialversicherungsgerichts des Kantons Zürich vom 11. August 2011 betreffend Invalidenversicherung und das Gesuch um unentgeltliche Prozessführung,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die Eingabe vom 28. September 2011 den genannten Mindestanforderungen in keiner Weise genügt, weil eine konkrete Auseinandersetzung mit den Erwägungen des angefochtenen vorinstanzlichen Entscheides, insbesondere bezüglich der geltend gemachten Rentenrevision bzw. der Verneinung einer revisionsrelevanten Änderung des Gesundheitszustandes im massgeblichen Vergleichszeitraum, gänzlich fehlt, dass die Beschwerdeführerin zwar verschiedene, im vorinstanzlichen Entscheid zitierte Arztberichte aufführt, denen sie eigene Darlegungen bzw. eine nach ihrer Auffassung zutreffende Beweiswürdigung und einen daraus abgeleiteten Abklärungsbedarf gegenüberstellt,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 das Gesuch um unentgeltliche Prozessführung wegen Aussichtslosigkeit der Begehren abzuweisen ist ( Art. 64 Abs. 1 BGG ), womit die Beschwerdeführerin nach Art. 66 Abs. 1 und 3 BGG kostenpflichtig wird, dass in den Fällen des Art. 108 Abs. 1 BGG das vereinfachte Verfahren zum Zuge kommt und der Abteilungspräsident zuständig ist, erkennt der Präsident: 1. Auf die Beschwerde wird nicht eingetreten. 2. Das Gesuch um unentgeltliche Prozessführung wird abgewiesen. 3. Die Gerichtskosten von Fr. 300.- werden der Beschwerdeführerin auferlegt. 4. Dieses Urteil wird den Parteien, dem Sozialversicherungsgericht des Kantons Zürich und dem Bundesamt für Sozialversicherungen schriftlich mitgeteilt. Luzern, 21. Oktober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