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8C_732/2023 vom 30. November 2023</w:t>
      </w:r>
    </w:p>
    <w:p>
      <w:r>
        <w:t>Bundesgericht, 2023-11-30, DE</w:t>
      </w:r>
    </w:p>
    <w:p>
      <w:r>
        <w:rPr>
          <w:b/>
        </w:rPr>
        <w:t xml:space="preserve">Quelle: </w:t>
      </w:r>
      <w:r>
        <w:t>https://mcp.opencaselaw.ch/entscheid/bger_8C_732_2023</w:t>
      </w:r>
    </w:p>
    <w:p>
      <w:r>
        <w:t>FR: TF 8C_732/2023 du 30 novembre 2023</w:t>
      </w:r>
    </w:p>
    <w:p>
      <w:r>
        <w:t>IT: TF 8C_732/2023 del 30 novembre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27. September 2023 in Auseinandersetzung mit den Parteivorbringen und in Würdigung der Akten dar, weshalb die Beschwerdegegnerin ihre bisher erbrachten Leistungen mit Einspracheentscheid vom 6. Dezember 2022 per 16. Februar 2021 einstellen durfte. Danach seien die Beschwerden am rechten Fuss spätestens auf diesen Zeitpunkt hin nicht mehr mit überwiegender Wahrscheinlichkeit natürlich kausal auf das Ereignis vom 11. November 2020 zurückzuführen.</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auf den Umstand zu verweisen, vor dem Unfall beschwerdefrei gewesen zu sein, und darüber hinaus einen nach dem vorinstanzlichen Urteil erstellten und damit wegen des vor Bundesgericht herrschenden Novenverbots ( Art. 99 Abs. 1 BGG ) unzulässigen Arztbericht vom 30. Oktober 2023 anzurufen,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