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732/2011 vom 21. Oktober 2011</w:t>
      </w:r>
    </w:p>
    <w:p>
      <w:r>
        <w:t>Bundesgericht, 2011-10-21, DE</w:t>
      </w:r>
    </w:p>
    <w:p>
      <w:r>
        <w:rPr>
          <w:b/>
        </w:rPr>
        <w:t xml:space="preserve">Quelle: </w:t>
      </w:r>
      <w:r>
        <w:t>https://mcp.opencaselaw.ch/entscheid/bger_8C_732_2011</w:t>
      </w:r>
    </w:p>
    <w:p>
      <w:r>
        <w:t>FR: TF 8C 732/2011 du 21 octobre 2011</w:t>
      </w:r>
    </w:p>
    <w:p>
      <w:r>
        <w:t>IT: TF 8C 732/2011 del 21 ottobre 2011</w:t>
      </w:r>
    </w:p>
    <w:p>
      <w:pPr>
        <w:pStyle w:val="Heading2"/>
      </w:pPr>
      <w:r>
        <w:t>Regeste</w:t>
      </w:r>
    </w:p>
    <w:p>
      <w:r>
        <w:t>Unfallversicherung | Unfallversicherung</w:t>
      </w:r>
    </w:p>
    <w:p>
      <w:pPr>
        <w:pStyle w:val="Heading2"/>
      </w:pPr>
      <w:r>
        <w:t>Volltext</w:t>
      </w:r>
    </w:p>
    <w:p>
      <w:r>
        <w:t>Bundesgericht I. sozialrechtliche Abteilung 21.10.2011 8C 732/2011 (8C_732/2011) Tribunal fédéral Ire Cour de droit social 21.10.2011 8C 732/2011 (8C_732/2011) Tribunale federale I Corte di diritto sociale 21.10.2011 8C 732/2011 (8C_732/2011)</w:t>
      </w:r>
    </w:p>
    <w:p>
      <w:r>
        <w:t>Unfallversicherung | Unfallversicherung</w:t>
      </w:r>
    </w:p>
    <w:p>
      <w:r>
        <w:t>Bundesgericht Tribunal fédéral Tribunale federale Tribunal federal 8C_732/2011 {T 0/2} Urteil vom 21. Oktober 2011 I. sozialrechtliche Abteilung Besetzung Bundesrichter Ursprung, Präsident, Gerichtsschreiber Batz. Verfahrensbeteiligte M.________, vertreten durch Beratungsstelle für Ausländer M. Milovanovic, Beschwerdeführerin, gegen SWICA Versicherungen AG, Römerstrasse 38, 8400 Winterthur, Beschwerdegegnerin. Gegenstand Unfallversicherung (Prozessvoraussetzung), Beschwerde gegen den Entscheid des Sozialversicherungsgerichts des Kantons Zürich vom 11. August 2011. Nach Einsicht in die Beschwerde der M.________ vom 28. September 2011 (Poststempel) gegen den Entscheid des Sozialversicherungsgerichts des Kantons Zürich vom 11. August 2011 betreffend Unfall-versicherung,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 dass die Eingabe vom 28. September 2011 den genannten Mindestanforderungen in keiner Weise genügt, weil eine konkrete Auseinandersetzung mit den Erwägungen des angefochtenen vorinstanzlichen Entscheides, insbesondere bezüglich des ab 1. August 2009 mangelnden natürlichen und adäquaten Kausalzusammenhangs zwischen den geklagten Beschwerden und dem Unfall vom 10. Juni 2008, gänzlich fehlt, dass die Beschwerdeführerin zwar verschiedene, im vorinstanzlichen Entscheid zitierte Arztberichte aufführt, denen sie eigene Darlegungen bzw. eine nach ihrer Auffassung zutreffende Beweiswürdigung und einen daraus abgeleiteten Abklärungsbedarf gegenüberstellt, ohne indessen in konkreter und hinreichend substanziierter Weise aufzuzeigen, inwiefern das kantonale Gericht eine Rechtsverletzung gemäss Art. 95 f. BGG resp. eine unrichtige oder unvollständige Sach-verhaltsfeststellung im Sinne von Art. 97 BGG begangen haben sollte (vgl. dazu statt vieler: Urteile 8C_511/2011 vom 4. August 2011, 8C_303/2011 vom 23. Mai 2011, 6B_836/2010 vom 4. Februar 2011 und 8C_914/2010 vom 7. Februar 2011 mit Hinweisen), dass somit auf die offensichtlich keine hinreichende Begründung enthaltende Beschwerde - ohne Ansetzung einer Nachfrist zur Verbesserung ( BGE 134 II 244 E. 2.4 S. 247) - in Anwendung von Art. 108 Abs. 1 lit. b BGG nicht eingetreten werden kann, dass die Beschwerdeführerin nach Art. 66 Abs. 1 und 3 BGG kostenpflichtig wird, dass in den Fällen des Art. 108 Abs. 1 BGG das vereinfachte Verfahren zum Zuge kommt und der Abteilungspräsident zuständig ist, erkennt der Präsident: 1. Auf die Beschwerde wird nicht eingetreten. 2. Die Gerichtskosten von Fr. 300.- werden der Beschwerdeführerin auferlegt. 3. Dieses Urteil wird den Parteien, dem Sozialversicherungsgericht des Kantons Zürich und dem Bundesamt für Gesundheit schriftlich mitgeteilt. Luzern, 21. Oktober 2011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