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731/2020 vom 30. November 2020</w:t>
      </w:r>
    </w:p>
    <w:p>
      <w:r>
        <w:t>Bundesgericht, 2020-11-30, DE</w:t>
      </w:r>
    </w:p>
    <w:p>
      <w:r>
        <w:rPr>
          <w:b/>
        </w:rPr>
        <w:t xml:space="preserve">Quelle: </w:t>
      </w:r>
      <w:r>
        <w:t>https://mcp.opencaselaw.ch/entscheid/bger_8C_731_2020</w:t>
      </w:r>
    </w:p>
    <w:p>
      <w:r>
        <w:t>FR: TF 8C 731/2020 du 30 novembre 2020</w:t>
      </w:r>
    </w:p>
    <w:p>
      <w:r>
        <w:t>IT: TF 8C 731/2020 del 30 novembre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30.11.2020 8C 731/2020 (8C_731/2020) Tribunal fédéral IIIe Cour de droit public (Ire Cour de droit social) 30.11.2020 8C 731/2020 (8C_731/2020) Tribunale federale III Corte di diritto pubblico (I Corte di diritto sociale) 30.11.2020 8C 731/2020 (8C_731/2020)</w:t>
      </w:r>
    </w:p>
    <w:p>
      <w:r>
        <w:t>Sozialhilfe (Prozessvoraussetzung) | Gesundheitswesen &amp; soziale Sicherheit</w:t>
      </w:r>
    </w:p>
    <w:p>
      <w:r>
        <w:t>Bundesgericht Tribunal fédéral Tribunale federale Tribunal federal 8C_731/2020 Urteil vom 30. November 2020 I. sozialrechtliche Abteilung Besetzung Bundesrichter Maillard, Präsident, Gerichtsschreiber Grünvogel. Verfahrensbeteiligte A.________, Beschwerdeführer, gegen Soziale Dienste Oberer Leberberg, Kirchstrasse 10, 2540 Grenchen, Beschwerdegegner. Gegenstand Sozialhilfe (Prozessvoraussetzung), Beschwerde gegen den Entscheid des Verwaltungsgerichts des Kantons Solothurn vom 27. Oktober 2020 (VWBES.2020.357). Nach Einsicht in die Beschwerde vom 23. November 2020 (Poststempel) gegen den Entscheid des Verwaltungsgerichts des Kantons Solothurn vom 27. Oktober 2020, in Erwägung, dass der angefochtene Entscheid gestützt auf kantonales Recht erlassene Auflagen und Weisungen an den Beschwerdeführer zum Gegenstand hat, dass mit den Auflagen und Weisungen keine unmittelbar erfolgte Kürzung oder Verweigerung der Sozialhilfeunterstützung einhergeht, dass es sich daher bei diesem Entscheid um einen Zwischenentscheid im Sinne von Art. 93 BGG handelt ( BGE 133 V 477 E. 4.2 und 4.3 S. 481 f.; 133 V 645 E. 2.1 S. 647), der nur unter den Voraussetzungen von Art. 93 Abs. 1 BGG selbstständig angefochten werden kann (statt vieler: Urteile 8C_861/2017 vom 13. Dezember 2017 und 8C_806/2014 vom 17. November 2014),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dass dem Beschwerdeführer die Beschwerde gegen den Leistungskürzungsentscheid dannzumal offenstehen wird ( Art. 93 Abs. 3 BGG ; statt vieler erneut die Urteile 8C_861/2017 vom 13. Dezember 2017 und 8C_806/2014 vom 17. November 2014), dass daher bereits aus diesem Grund im vereinfachten Verfahren nach Art. 108 Abs. 1 lit. a BGG auf die Beschwerde nicht einzutreten ist, dass sie abgesehen davon auch nicht den qualifizierten Begründungsanforderungen an eine in Sozialhilfesachen geführte Beschwerde genügt (Näheres dazu im ebenfalls den Beschwerdeführer betreffenden Urteil 8C_513/2019 vom 3. September 2019),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Solothurn und dem Departement des Innern des Kantons Solothurn schriftlich mitgeteilt. Luzern, 30. November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