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729/2018 vom 5. November 2018</w:t>
      </w:r>
    </w:p>
    <w:p>
      <w:r>
        <w:t>Bundesgericht, 2018-11-05, DE</w:t>
      </w:r>
    </w:p>
    <w:p>
      <w:r>
        <w:rPr>
          <w:b/>
        </w:rPr>
        <w:t xml:space="preserve">Quelle: </w:t>
      </w:r>
      <w:r>
        <w:t>https://mcp.opencaselaw.ch/entscheid/bger_8C_729_2018</w:t>
      </w:r>
    </w:p>
    <w:p>
      <w:r>
        <w:t>FR: TF 8C 729/2018 du 5 novembre 2018</w:t>
      </w:r>
    </w:p>
    <w:p>
      <w:r>
        <w:t>IT: TF 8C 729/2018 del 5 novembre 2018</w:t>
      </w:r>
    </w:p>
    <w:p>
      <w:pPr>
        <w:pStyle w:val="Heading2"/>
      </w:pPr>
      <w:r>
        <w:t>Regeste</w:t>
      </w:r>
    </w:p>
    <w:p>
      <w:r>
        <w:t>Kantonale Sozialversicherung (Prozessvoraussetzung) | Familienzulagen in der Landwirtschaft</w:t>
      </w:r>
    </w:p>
    <w:p>
      <w:pPr>
        <w:pStyle w:val="Heading2"/>
      </w:pPr>
      <w:r>
        <w:t>Volltext</w:t>
      </w:r>
    </w:p>
    <w:p>
      <w:r>
        <w:t>Bundesgericht III. Öffentlich-rechtliche Abteilung 05.11.2018 8C 729/2018 (8C_729/2018) Tribunal fédéral IIIe Cour de droit public (Ire Cour de droit social) 05.11.2018 8C 729/2018 (8C_729/2018) Tribunale federale III Corte di diritto pubblico (I Corte di diritto sociale) 05.11.2018 8C 729/2018 (8C_729/2018)</w:t>
      </w:r>
    </w:p>
    <w:p>
      <w:r>
        <w:t>Kantonale Sozialversicherung (Prozessvoraussetzung) | Familienzulagen in der Landwirtschaft</w:t>
      </w:r>
    </w:p>
    <w:p>
      <w:r>
        <w:t>Bundesgericht Tribunal fédéral Tribunale federale Tribunal federal 8C_729/2018 Urteil vom 5. November 2018 I. sozialrechtliche Abteilung Besetzung Bundesrichter Maillard, Präsident, Gerichtsschreiber Grünvogel. Verfahrensbeteiligte A.________, Beschwerdeführer, gegen Sozialversicherungsanstalt des Kantons Graubünden, AHV-Ausgleichskasse, Ottostrasse 24, 7000 Chur, Beschwerdegegnerin. Gegenstand Kantonale Sozialversicherung (Prozessvoraussetzung), Beschwerde gegen den Entscheid des Verwaltungsgerichts des Kantons Graubünden vom 3. September 2018 (S 18 92). Nach Einsicht in die Beschwerde vom 15. Oktober 2018 (Poststempel) gegen den E ntscheid des Verwaltungsgerichts des Kantons Graubünden vom 3. September 2018, in Erwägung, dass der angefochtene Entscheid Prämienverbilligungen zum Gegenstand hat, dass dabei kantonales Recht zur Anwendung gelangt (Art. 10 Abs. 1 lit. a KPVG/GR; Art. 14 und Art. 16 VozKPVG/GR), dass ein auf kantonalem Recht beruhender Entscheid - anders als noch vor dem kantonalen Gericht -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S. 41 ; 138 I 225 E. 3.1 und 3.2 S. 227 f.; 137 V 57 E. 1.3 S. 60 f. ; 136 I 49 E. 1.4.1 S. 53, 65 E. 1.3.1 S. 68, je mit Hinweisen), dass der Beschwerdeführer nichts Derartiges vorbringt, dass er sich vielmehr im Wesentlichen darauf beschränkt, das vor Vorinstanz bereits Vorgetragene zu wiederholen, ohne auf das im angefochtenen Entscheid dazu Ausgeführte konkret einzugehen, geschweige den aufzuzeigen, inwiefern das kantonale Gericht damit gegen die Verfassung verstossen haben soll,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und dem Verwaltungsgericht des Kantons Graubünden schriftlich mitgeteilt. Luzern, 5. November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