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8C_726/2025 vom 14. Januar 2026</w:t>
      </w:r>
    </w:p>
    <w:p>
      <w:r>
        <w:t>Bundesgericht, 2026-01-14, DE</w:t>
      </w:r>
    </w:p>
    <w:p>
      <w:r>
        <w:rPr>
          <w:b/>
        </w:rPr>
        <w:t xml:space="preserve">Quelle: </w:t>
      </w:r>
      <w:r>
        <w:t>https://mcp.opencaselaw.ch/entscheid/bger_8C_726_2025</w:t>
      </w:r>
    </w:p>
    <w:p>
      <w:r>
        <w:t>FR: TF 8C_726/2025 du 14 janvier 2026</w:t>
      </w:r>
    </w:p>
    <w:p>
      <w:r>
        <w:t>IT: TF 8C_726/2025 del 14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16. Oktober 2025 in Auseinandersetzung mit den Parteivorbringen und in Würdigung der Akten dar, weshalb das Nichteintreten der Beschwerdegegnerin mit Verfügung vom 6. Dezember 2024 auf die am 27. September 2024 erfolgte Neuanmeldung zum Leistungsbezug rechtens gewesen sei. Die Beschwerdeführerin habe es trotz entsprechender Aufforderung unterlassen, die von ihr behauptete namhafte Verbesserung der objektiven Eingliederungsfähigkeit mit medizinischen Unterlagen zu belegen. Mit der Behauptung allein sei der für ein Eintreten auf eine Neuanmeldung geforderten Glaubhaftmachung einer im Vergleich zur letzten materiellen Prüfung des Eingliederungsanspruchs relevanten Verbesserung der massgeblichen Verhältnisse offensichtlich nicht Genüge getan.</w:t>
      </w:r>
    </w:p>
    <w:p>
      <w:r>
        <w:rPr>
          <w:b/>
        </w:rPr>
        <w:t>E. 3</w:t>
      </w:r>
    </w:p>
    <w:p>
      <w:r>
        <w:t>Die Beschwerdeführerin zeigt in ihren zahlreichen Eingaben nicht auf, inwieweit die von der Vorinstanz getroffenen Sachverhaltsfeststellungen offensichtlich unrichtig (vgl. Art. 97 Abs. 1 BGG ) - mithin willkürlich ( BGE 146 IV 88 E. 1.3.1 f. und 140 III 115 E. 2; je mit Hinweisen) - oder sonstwie bundesrechtswidrig sein sollen. Ebenso wenig führt sie aus, weshalb die darauf beruhenden Erwägungen gegen Bundesrecht verstossen oder einen anderen Beschwerdegrund (vgl. Art. 95 lit. a-e BGG ) gesetzt haben könnten. Allein den Gesundheitszustand und die Lebensumstände zu schildern,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rPr>
          <w:b/>
        </w:rPr>
        <w:t>E. 6</w:t>
      </w:r>
    </w:p>
    <w:p>
      <w:r>
        <w:t>Das Gericht behält sich vor, weitere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