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8C_726/2020 vom 9. Dezember 2020</w:t>
      </w:r>
    </w:p>
    <w:p>
      <w:r>
        <w:t>Bundesgericht, 2020-12-09, DE</w:t>
      </w:r>
    </w:p>
    <w:p>
      <w:r>
        <w:rPr>
          <w:b/>
        </w:rPr>
        <w:t xml:space="preserve">Quelle: </w:t>
      </w:r>
      <w:r>
        <w:t>https://mcp.opencaselaw.ch/entscheid/bger_8C_726_2020</w:t>
      </w:r>
    </w:p>
    <w:p>
      <w:r>
        <w:t>FR: TF 8C_726/2020 du 9 décembre 2020</w:t>
      </w:r>
    </w:p>
    <w:p>
      <w:r>
        <w:t>IT: TF 8C_726/2020 del 9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8C_726/2020</w:t>
      </w:r>
    </w:p>
    <w:p>
      <w:r>
        <w:t>Urteil vom 9. Dezember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</w:t>
      </w:r>
    </w:p>
    <w:p>
      <w:r>
        <w:t>vom 11. September 2020 (IV.2019.00521).</w:t>
      </w:r>
    </w:p>
    <w:p>
      <w:r>
        <w:t>Nach Einsicht</w:t>
      </w:r>
    </w:p>
    <w:p>
      <w:r>
        <w:t>in die Beschwerde vom 23. November 2020 (Poststempel) gegen den gemäss postamtlicher Bescheinigung am 20. Oktober 2020 an A.________ ausgehändigten Entscheid des Sozialversicherungsgerichts des Kantons Zürich vom 11. September 2020,</w:t>
      </w:r>
    </w:p>
    <w:p>
      <w:r>
        <w:t>in Erwägung,</w:t>
      </w:r>
    </w:p>
    <w:p>
      <w:r>
        <w:t>dass die Beschwerde nicht innert der nach Art. 100 Abs. 1 BGG 30-tägigen, gemäss Art. 44-48 BGG am 19. November 2020 abgelaufenen Rechtsmittelfrist eingereicht worden ist,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werden kann, womit sich das in der Beschwerde gestellte Gesuch um unentgeltliche Prozessführung als gegenstandslos geworden erweist,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9. Dezember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