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726/2016 vom 9. November 2016</w:t>
      </w:r>
    </w:p>
    <w:p>
      <w:r>
        <w:t>Bundesgericht, 2016-11-09, DE</w:t>
      </w:r>
    </w:p>
    <w:p>
      <w:r>
        <w:rPr>
          <w:b/>
        </w:rPr>
        <w:t xml:space="preserve">Quelle: </w:t>
      </w:r>
      <w:r>
        <w:t>https://mcp.opencaselaw.ch/entscheid/bger_8C_726_2016</w:t>
      </w:r>
    </w:p>
    <w:p>
      <w:r>
        <w:t>FR: TF 8C 726/2016 du 9 novembre 2016</w:t>
      </w:r>
    </w:p>
    <w:p>
      <w:r>
        <w:t>IT: TF 8C 726/2016 del 9 novembre 2016</w:t>
      </w:r>
    </w:p>
    <w:p>
      <w:pPr>
        <w:pStyle w:val="Heading2"/>
      </w:pPr>
      <w:r>
        <w:t>Regeste</w:t>
      </w:r>
    </w:p>
    <w:p>
      <w:r>
        <w:t>Sozialhilfe (Prozessvoraussetzung) | Gesundheitswesen &amp; soziale Sicherheit</w:t>
      </w:r>
    </w:p>
    <w:p>
      <w:pPr>
        <w:pStyle w:val="Heading2"/>
      </w:pPr>
      <w:r>
        <w:t>Volltext</w:t>
      </w:r>
    </w:p>
    <w:p>
      <w:r>
        <w:t>Bundesgericht III. Öffentlich-rechtliche Abteilung 09.11.2016 8C 726/2016 (8C_726/2016) Tribunal fédéral IIIe Cour de droit public (Ire Cour de droit social) 09.11.2016 8C 726/2016 (8C_726/2016) Tribunale federale III Corte di diritto pubblico (I Corte di diritto sociale) 09.11.2016 8C 726/2016 (8C_726/2016)</w:t>
      </w:r>
    </w:p>
    <w:p>
      <w:r>
        <w:t>Sozialhilfe (Prozessvoraussetzung) | Gesundheitswesen &amp; soziale Sicherheit</w:t>
      </w:r>
    </w:p>
    <w:p>
      <w:r>
        <w:t>Bundesgericht Tribunal fédéral Tribunale federale Tribunal federal {T 0/2} 8C_726/2016 Urteil vom 9. November 2016 I. sozialrechtliche Abteilung Besetzung Bundesrichter Maillard, Präsident, Gerichtsschreiber Grünvogel. Verfahrensbeteiligte A.________, Beschwerdeführer, gegen Einwohnergemeinde Bern, Sozialamt, Schwarztorstrasse 71, 3007 Bern, Beschwerdegegnerin. Gegenstand Sozialhilfe (Prozessvoraussetzung), Beschwerde gegen den Entscheid des Verwaltungsgerichts des Kantons Bern vom 19. September 2016. Nach Einsicht in die Beschwerde vom 31. Oktober 2016 (Poststempel) gegen den Entscheid des Verwaltungsgerichts des Kantons Bern vom 19. September 2016, in Erwägung, dass ein Rechtsmittel gemäss Art. 42 Abs. 1 und 2 BGG unter anderem die Begehren und deren Begründung zu enthalten hat, wobei in der Begründung in gedrängter Form darzulegen ist, inwiefern der angefochtene Akt Recht verletzt; Art. 95 f. BGG nennt die zulässigen Rügegründe, dass bei Beschwerden, die sich wie vorliegend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 dass die Vorinstanz im angefochtenen Entscheid den von der Sozialhilfebehörde wegen unrechtmässigen Bezugs zurückgeforderten Betrag in der Höhe von Fr. 31'807.75 bestätigt hat, dass sich der Beschwerdeführer letztinstanzlich dagegenstellt, indem er den Strafbefehl vom 13. Mai 2016 anruft, worin er wegen gegenüber der Sozialhilfebehörde begangenen Betrugs im Umfang von mindestens Fr. 16'000.- für schuldig erklärt wird, dass damit aber in keiner Art und Weise dargetan ist, inwiefern das kantonale Gericht bei seinen Ausführungen zur Höhe des der Sozialhilfebehörde zurückzuerstattenden Betrags gegen verfassungsmässige Rechte oder andere gemäss Art. 95 f. BGG vor Bundesgericht rügbare Rechte verstossen haben könnte, dass dieser Begründungsmangel offensichtlich ist, dass deshalb im vereinfachten Verfahren nach Art. 108 Abs. 1 lit. b BGG auf die Beschwerde nicht einzutreten ist, dass indessen in Anwendung von Art. 66 Abs. 1 Satz 2 BGG umständehalber auf die Erhebung von Gerichtskosten verzichtet werden kann, erkennt der Präsident: 1. Auf die Beschwerde wird nicht eingetreten. 2. Es werden keine Gerichtskosten erhoben. 3. Dieses Urteil wird den Parteien, dem Verwaltungsgericht des Kantons Bern, Sozialversicherungsrechtliche Abteilung, und dem Regierungsstatthalteramt Bern-Mittelland schriftlich mitgeteilt. Luzern, 9. November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