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8C_725/2023 vom 30. November 2023</w:t>
      </w:r>
    </w:p>
    <w:p>
      <w:r>
        <w:t>Bundesgericht, 2023-11-30, DE</w:t>
      </w:r>
    </w:p>
    <w:p>
      <w:r>
        <w:rPr>
          <w:b/>
        </w:rPr>
        <w:t xml:space="preserve">Quelle: </w:t>
      </w:r>
      <w:r>
        <w:t>https://mcp.opencaselaw.ch/entscheid/bger_8C_725_2023</w:t>
      </w:r>
    </w:p>
    <w:p>
      <w:r>
        <w:t>FR: TF 8C_725/2023 du 30 novembre 2023</w:t>
      </w:r>
    </w:p>
    <w:p>
      <w:r>
        <w:t>IT: TF 8C_725/2023 del 30 novembre 2023</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angefochtenen Urteil vom 29. September 2023 in Auseinandersetzung mit den Parteivorbringen und in Würdigung der Akten dar, weshalb die Beschwerdegegnerin ihre bisher erbrachten Leistungen mit Einspracheentscheid vom 8. März 2023 per 14. September 2020 einstellen durfte. Danach seien die linksseitigen Schulterbeschwerden des Beschwerdeführers spätestens auf diesen Zeitpunkt hin nicht mehr mit überwiegender Wahrscheinlichkeit natürlich kausal auf das Ereignis vom 27. Juli 2020 zurückzuführen.</w:t>
      </w:r>
    </w:p>
    <w:p>
      <w:r>
        <w:rPr>
          <w:b/>
        </w:rPr>
        <w:t>E. 3</w:t>
      </w:r>
    </w:p>
    <w:p>
      <w:r>
        <w:t>Der Beschwerdeführer zeigt in seinen Eingaben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Lediglich den Geschehensablauf aus eigener Sicht zu schildern reicht genauso wenig aus wie Arztberichte anzurufen, mit welchen sich die Vorinstanz einlässlich befasst hat, ohne sich mit den diesbezüglichen Erwägungen näher auseinanderzusetzen. Allein mit dem Hinweis, vor dem Unfall beschwerdefrei gewesen zu sein, ist nichts gewonnen.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