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8C_71/2010 vom 30. April 2010</w:t>
      </w:r>
    </w:p>
    <w:p>
      <w:r>
        <w:t>Bundesgericht, 2010-04-30, DE</w:t>
      </w:r>
    </w:p>
    <w:p>
      <w:r>
        <w:rPr>
          <w:b/>
        </w:rPr>
        <w:t xml:space="preserve">Quelle: </w:t>
      </w:r>
      <w:r>
        <w:t>https://mcp.opencaselaw.ch/entscheid/bger_8C_71_2010</w:t>
      </w:r>
    </w:p>
    <w:p>
      <w:r>
        <w:t>FR: TF 8C_71/2010 du 30 avril 2010</w:t>
      </w:r>
    </w:p>
    <w:p>
      <w:r>
        <w:t>IT: TF 8C_71/2010 del 30 aprile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macht u.A. geltend, das kantonale Gericht habe Art. 6 Ziff. 1 EMRK verletzt, indem es keine öffentliche Verhandlung durchgeführt habe. Diese formellrechtliche Rüge ist zuerst zu behandeln.</w:t>
      </w:r>
    </w:p>
    <w:p>
      <w:r>
        <w:rPr>
          <w:b/>
        </w:rPr>
        <w:t>E. 3.1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Dieselbe Konventionsbestimmung sieht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rPr>
          <w:b/>
        </w:rPr>
        <w:t>E. 3.2</w:t>
      </w:r>
    </w:p>
    <w:p>
      <w:r>
        <w:t>Im Sozialversicherungsprozess hat das erstinstanzliche Gericht grundsätzlich eine öffentliche Verhandlung anzuordnen, wenn eine solche beantragt wird. Als Gründe für eine Ausnahme von diesem Prinzip fallen nebst den im zitierten Art. 6 Ziff. 1 Satz 2 EMRK genannten Umständen namentlich in Betracht, dass der Antrag nicht frühzeitig genug gestellt wurde, als schikanös erscheint oder auf eine Verzögerungstaktik schliessen lässt und damit dem Grundsatz der Einfachheit und Raschheit des Verfahrens zuwider läuft oder gar rechtsmissbräuchlich ist. Weiter erscheint der Verzicht auf eine beantragte öffentliche Verhandlung durch das erstinstanzliche Gericht als zulässig, wenn sich auch ohne eine solche mit hinreichender Zuverlässigkeit erkennen lässt, dass eine Beschwerde offensichtlich unbegründet oder unzulässig ist. Dasselbe gilt,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kann von einem nachträglichen Verzicht auf eine zunächst verlangte öffentliche Verhandlung ausgegangen werden, wenn das kantonale Gericht allein schon aufgrund der Akten zum Schluss gelangt, den materiellen Rechtsbegehren der die Verhandlung beantragenden Partei sei zu entsprechen ( BGE 122 V 47 E. 3b S. 55 ff.; Urteil 8C_842/2009 vom 26. Januar 2010 E. 3.2 mit Hinweisen).</w:t>
      </w:r>
    </w:p>
    <w:p>
      <w:r>
        <w:rPr>
          <w:b/>
        </w:rPr>
        <w:t>E. 4</w:t>
      </w:r>
    </w:p>
    <w:p>
      <w:r>
        <w:t>Nach den dargelegten Gesichtspunkten ist zu prüfen, ob das kantonale Gericht von der Anordnung einer öffentlichen Verhandlung absehen durfte, ohne damit Art. 6 Ziff. 1 EMRK zu verletzen.</w:t>
      </w:r>
    </w:p>
    <w:p>
      <w:r>
        <w:rPr>
          <w:b/>
        </w:rPr>
        <w:t>E. 4.1</w:t>
      </w:r>
    </w:p>
    <w:p>
      <w:r>
        <w:t>Der Antrag auf Durchführung einer öffentlichen Gerichtsverhandlung wurde in der vorinstanzlichen Beschwerdeschrift und damit rechtzeitig gestellt ( BGE 122 V 47 E. 3b/bb S. 56; Urteil 8C_842/2009 vom 26. Januar 2010 E. 4.1). Der Antrag war zudem klar und unmissverständlich.</w:t>
      </w:r>
    </w:p>
    <w:p>
      <w:r>
        <w:rPr>
          <w:b/>
        </w:rPr>
        <w:t>E. 4.2</w:t>
      </w:r>
    </w:p>
    <w:p>
      <w:r>
        <w:t>Zu prüfen ist somit, ob das kantonale Gericht seinen Entscheid gestützt auf einen der rechtsprechungsgemäss vorgesehenen Ausnahmegründe (vgl. E. 3.2 hievor) trotz Vorliegens eines entsprechenden Antrags ohne öffentliche Verhandlung fällen durfte.</w:t>
      </w:r>
    </w:p>
    <w:p>
      <w:r>
        <w:rPr>
          <w:b/>
        </w:rPr>
        <w:t>E. 4.3</w:t>
      </w:r>
    </w:p>
    <w:p>
      <w:r>
        <w:t>In materieller Hinsicht ist streitig, ob die Beschwerdeführerin über den 31. Oktober 2006 hinaus Anspruch auf Leistungen der obligatorischen Unfallversicherung hat. Dies hängt im Wesentlichen davon ab, ob die über dieses Datum hinaus geklagten Beschwerden noch natürlich und adäquat kausal durch das Unfallereignis vom 8. Oktober 2004 verursacht sind. Vorinstanz und Verwaltung verneinten aufgrund der medizinischen Aktenlage hinsichtlich der geklagten Handgelenks- sowie Schulterbeschwerden den natürlichen und hinsichtlich der psychischen Beschwerden den adäquaten Kausalzusammenhang. Die für das Sozialversicherungsrecht typische Thematik des Kausalzusammenhangs zwischen geklagten Beschwerden und einem versicherten Unfallereignis lässt sich nicht als "hochtechnisch" im Sinne der Rechtsprechung bezeichnen (vgl. BGE 122 V 47 E. 2d S. 52, 3b/ee S. 57 f.). Auch kann nicht gesagt werden, dass unter solchen Umständen eine zuverlässige Urteilsfindung eher in einem ausschliesslich schriftlichen Verfahren gewährleistet wäre und von einer zusätzlich durchgeführten mündlichen Verhandlung ohnehin keine neuen Erkenntnisse zu erwarten wären. Vielmehr erscheint eine mündliche Verhandlung gerade in solchen Fällen als grundsätzlich geeignet, zur Klärung allfälliger noch streitiger Punkte beizutragen (vgl. auch Urteile 8C_842/2009 vom 26. Januar 2010 E. 4.3 und 8C_442/2009 vom 28. August 2009 E. 4.3). Triftige Gründe, welche dennoch gegen eine öffentliche Verhandlung sprechen würden, sind nicht ersichtlich und werden denn auch weder von der Vorinstanz noch von der Beschwerdegegnerin namhaft gemacht. Schliesslich kann - wie sich bereits aus dem Umfang der vorinstanzlichen Erwägungen ergibt - nicht von einer offensichtlich unbegründeten oder unzulässigen Beschwerde gesprochen werden.</w:t>
      </w:r>
    </w:p>
    <w:p>
      <w:r>
        <w:rPr>
          <w:b/>
        </w:rPr>
        <w:t>E. 5</w:t>
      </w:r>
    </w:p>
    <w:p>
      <w:r>
        <w:t>Indem das kantonale Gericht unter den gegebenen Umständen von der ausdrücklich beantragten mündlichen Verhandlung gemäss Art. 6 Abs. 1 EMRK absah, hat es der konventionsrechtlich gewährleisteten Verfahrensgarantie nicht hinreichend Rechnung getragen. Es erweist sich deshalb als unumgänglich, die Sache an die Vorinstanz zurückzuweisen, damit sie den Verfahrensmangel behebe und die verlangte öffentliche Verhandlung, in deren Rahmen der Beschwerdeführerin auch Gelegenheit zu einer mündlichen Stellungnahme einzuräumen ist, durchführe.</w:t>
      </w:r>
    </w:p>
    <w:p>
      <w:r>
        <w:rPr>
          <w:b/>
        </w:rPr>
        <w:t>E. 6</w:t>
      </w:r>
    </w:p>
    <w:p>
      <w:r>
        <w:t>Das Verfahren ist kostenpflichtig ( Art. 65 BGG ). Als unterliegende Partei hat die Beschwerdegegnerin die Gerichtskosten zu tragen ( Art. 66 Abs. 1 BGG ; BGE 133 V 642 E. 5) und der bis zur Beschwerdeerhebung durch Adrian J. Bacchini, Bacchus Consulting, vertretenen Beschwerdeführerin überdies eine den erforderlichen Aufwand deckende Parteientschädigung zu entrichten ( Art. 68 Abs. 1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