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719/2016 vom 15. November 2016</w:t>
      </w:r>
    </w:p>
    <w:p>
      <w:r>
        <w:t>Bundesgericht, 2016-11-15, DE</w:t>
      </w:r>
    </w:p>
    <w:p>
      <w:r>
        <w:rPr>
          <w:b/>
        </w:rPr>
        <w:t xml:space="preserve">Quelle: </w:t>
      </w:r>
      <w:r>
        <w:t>https://mcp.opencaselaw.ch/entscheid/bger_8C_719_2016</w:t>
      </w:r>
    </w:p>
    <w:p>
      <w:r>
        <w:t>FR: TF 8C 719/2016 du 15 novembre 2016</w:t>
      </w:r>
    </w:p>
    <w:p>
      <w:r>
        <w:t>IT: TF 8C 719/2016 del 15 novembre 2016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abgeschrieben.</w:t>
      </w:r>
    </w:p>
    <w:p>
      <w:r>
        <w:rPr>
          <w:b/>
        </w:rPr>
        <w:t>E. 2</w:t>
      </w:r>
    </w:p>
    <w:p>
      <w:r>
        <w:t>Es werden keine Gerichtskosten erhoben und keine Parteientschädigungen gesprochen.</w:t>
      </w:r>
    </w:p>
    <w:p>
      <w:r>
        <w:rPr>
          <w:b/>
        </w:rPr>
        <w:t>E. 3</w:t>
      </w:r>
    </w:p>
    <w:p>
      <w:r>
        <w:t>Das Gesuch um unentgeltliche Rechtspflege wird abgewiesen, soweit es nicht gegenstandslos geworden ist.</w:t>
      </w:r>
    </w:p>
    <w:p>
      <w:r>
        <w:rPr>
          <w:b/>
        </w:rPr>
        <w:t>E. 4</w:t>
      </w:r>
    </w:p>
    <w:p>
      <w:r>
        <w:t>Diese Verfügung wird den Parteien, dem Bundesamt für Sozialversicherungen und der IV-Stelle für Versicherte im Ausland IVSTA schriftlich mitgeteilt. Luzern, 15. November 2016 Im Namen der I. sozialrechtlichen Abteilung des Schweizerischen Bundesgerichts Der Präsident: Maillard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