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8C_712/2024 vom 8. Januar 2025</w:t>
      </w:r>
    </w:p>
    <w:p>
      <w:r>
        <w:t>Bundesgericht, 2025-01-08, DE</w:t>
      </w:r>
    </w:p>
    <w:p>
      <w:r>
        <w:rPr>
          <w:b/>
        </w:rPr>
        <w:t xml:space="preserve">Quelle: </w:t>
      </w:r>
      <w:r>
        <w:t>https://mcp.opencaselaw.ch/entscheid/bger_8C_712_2024</w:t>
      </w:r>
    </w:p>
    <w:p>
      <w:r>
        <w:t>FR: TF 8C_712/2024 du 8 janvier 2025</w:t>
      </w:r>
    </w:p>
    <w:p>
      <w:r>
        <w:t>IT: TF 8C_712/2024 del 8 gennaio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Artikel 95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der Vorinstanz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4. November 2024 unter Verweis auf die massgeblichen Gesetzesbestimmungen ( Art. 17 Abs. 1 und Art. 30 Abs. 1 lit. c AVIG in Verbindung mit Art. 30 Abs. 3 AVIG und Art. 45 Abs. 3 AVIV ) einlässlich dar, weshalb die durch das Amt für Wirtschaft und Arbeit des Kantons Zug (AWA) mit Einspracheentscheid vom 21. März 2024 bestätigte Einstellung des Beschwerdeführers in der Anspruchsberechtigung für 11 Tage ab 16. November 2023 nicht beanstandet werden könne. In Auseinandersetzung mit den Parteivorbringen und in Würdigung der Akten gelangte sie zum Schluss, dass der Beschwerdeführer vor der Anmeldung zum Leistungsbezug, im Zeitraum vom 16. August bis 15. November 2023, quantitativ ungenügende Arbeitsbemühungen vorweisen könne. Weil dafür keine entschuldbaren Gründe ersichtlich seien, sei die Einstellung in der Anspruchsberechtigung zu Recht erfolgt.</w:t>
      </w:r>
    </w:p>
    <w:p>
      <w:r>
        <w:rPr>
          <w:b/>
        </w:rPr>
        <w:t>E. 3</w:t>
      </w:r>
    </w:p>
    <w:p>
      <w:r>
        <w:t>In seiner Eingabe an das Bundesgericht vom 3. Dezember 2024 (wie im Übrigen auch in den beigelegten, an das kantonale Gericht adressierten "Einsprüchen" vom 6. November und 3. Dezember 2024) befasst sich der Beschwerdeführer nicht mit den für das Ergebnis des angefochtenen Urteils massgeblichen vorinstanzlichen Erwägungen, indem er weder rügt noch aufzeigt, inwiefern diese in tatsächlicher Hinsicht im Sinne von Art. 97 Abs. 1 BGG offensichtlich unrichtig, d.h. unhaltbar oder willkürlich sein ( BGE 146 IV 88 E. 1.3.1 mit Hinweisen) oder auf einer Rechtsverletzung gemäss Art. 95 BGG beruhen sollten. Mit der Schilderung der Geschehnisse aus eigener Sicht und mit dem Vorbringen, es könne nicht sein, dass man ihn wegen nichts bestrafe, vermag er den Mindestanforderungen an die Beschwerdebegründung jedenfalls keineswegs zu genügen.</w:t>
      </w:r>
    </w:p>
    <w:p>
      <w:r>
        <w:rPr>
          <w:b/>
        </w:rPr>
        <w:t>E. 4</w:t>
      </w:r>
    </w:p>
    <w:p>
      <w:r>
        <w:t>Liegt offensichtlich keine sachbezogen begründete Beschwerde vor, ist im vereinfachten Verfahren nach Art. 108 Abs. 1 lit. b BGG auf das Rechtsmittel nicht einzutreten.</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