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711/2011 vom 3. Oktober 2011</w:t>
      </w:r>
    </w:p>
    <w:p>
      <w:r>
        <w:t>Bundesgericht, 2011-10-03, DE</w:t>
      </w:r>
    </w:p>
    <w:p>
      <w:r>
        <w:rPr>
          <w:b/>
        </w:rPr>
        <w:t xml:space="preserve">Quelle: </w:t>
      </w:r>
      <w:r>
        <w:t>https://mcp.opencaselaw.ch/entscheid/bger_8C_711_2011</w:t>
      </w:r>
    </w:p>
    <w:p>
      <w:r>
        <w:t>FR: TF 8C 711/2011 du 3 octobre 2011</w:t>
      </w:r>
    </w:p>
    <w:p>
      <w:r>
        <w:t>IT: TF 8C 711/2011 del 3 ottobre 2011</w:t>
      </w:r>
    </w:p>
    <w:p>
      <w:pPr>
        <w:pStyle w:val="Heading2"/>
      </w:pPr>
      <w:r>
        <w:t>Regeste</w:t>
      </w:r>
    </w:p>
    <w:p>
      <w:r>
        <w:t>Invalidenversicherung (Prozessvoraussetzung) | Invalidenversicherung</w:t>
      </w:r>
    </w:p>
    <w:p>
      <w:pPr>
        <w:pStyle w:val="Heading2"/>
      </w:pPr>
      <w:r>
        <w:t>Volltext</w:t>
      </w:r>
    </w:p>
    <w:p>
      <w:r>
        <w:t>Bundesgericht I. sozialrechtliche Abteilung 03.10.2011 8C 711/2011 (8C_711/2011) Tribunal fédéral Ire Cour de droit social 03.10.2011 8C 711/2011 (8C_711/2011) Tribunale federale I Corte di diritto sociale 03.10.2011 8C 711/2011 (8C_711/2011)</w:t>
      </w:r>
    </w:p>
    <w:p>
      <w:r>
        <w:t>Invalidenversicherung (Prozessvoraussetzung) | Invalidenversicherung</w:t>
      </w:r>
    </w:p>
    <w:p>
      <w:r>
        <w:t>Bundesgericht Tribunal fédéral Tribunale federale Tribunal federal 8C_711/2011 {T 0/2} Urteil vom 3. Oktober 2011 I. sozialrechtliche Abteilung Besetzung Bundesrichter Ursprung, Präsident, Gerichtsschreiber Grünvogel. Verfahrensbeteiligte S.________, Beschwerdeführer, gegen IV-Stelle des Kantons Zürich, Röntgenstrasse 17, 8005 Zürich, Beschwerdegegnerin. Gegenstand Invalidenversicherung (Prozessvoraussetzung), Beschwerde gegen den Entscheid des Sozialversicherungsgerichts des Kantons Zürich vom 5. Juli 2011. Nach Einsicht in die Beschwerde vom 12. September 2011 (Poststempel) gegen den Entscheid des Sozialversicherungsgerichts des Kantons Zürich vom 5. Juli 2011, in Erwägung, 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 dass insbesondere die Feststellung des Sachverhalts abgesehen von hier nicht interessierenden Ausnahmen nur gerügt werden kann, wenn sie offensichtlich unrichtig ist oder auf einer Rechtsverletzung im Sinne von Art. 95 BGG beruht und wenn die Behebung des Mangels für den Ausgang des Verfahrens entscheidend sein kann ( Art. 97 BGG ), dass der Beschwerdeführer in seiner Eingabe seine Leidensgeschichte darlegt, indessen ohne auch nur ansatzweise aufzuzeigen, inwiefern die im Entscheid des kantonalen Sozialversicherungsgerichts vom 5. Juli 2011 getroffenen Sachverhaltsfeststellungen im Sinne von Art. 97 Abs. 1 BGG - soweit überhaupt beanstandet - unzutreffend und die darauf beruhenden Erwägungen rechtsfehlerhaft sein sollen, dass dieser Begründungsmangel nach Art. 42 Abs. 2 BGG offensichtlich ist, weshalb auf die Beschwerde im vereinfachten Verfahren nach Art. 108 Abs. 1 lit. b BGG nicht einzutreten ist, dass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3. Oktober 2011 Im Namen der I. sozialrechtlichen Abteilung des Schweizerischen Bundesgerichts Der Präsident: Ursprung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