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8C_710/2024 vom 11. Februar 2025</w:t>
      </w:r>
    </w:p>
    <w:p>
      <w:r>
        <w:t>Bundesgericht, 2025-02-11, DE</w:t>
      </w:r>
    </w:p>
    <w:p>
      <w:r>
        <w:rPr>
          <w:b/>
        </w:rPr>
        <w:t xml:space="preserve">Quelle: </w:t>
      </w:r>
      <w:r>
        <w:t>https://mcp.opencaselaw.ch/entscheid/bger_8C_710_2024</w:t>
      </w:r>
    </w:p>
    <w:p>
      <w:r>
        <w:t>FR: TF 8C_710/2024 du 11 février 2025</w:t>
      </w:r>
    </w:p>
    <w:p>
      <w:r>
        <w:t>IT: TF 8C_710/2024 del 11 febbraio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8C_710/2024</w:t>
      </w:r>
    </w:p>
    <w:p>
      <w:r>
        <w:t>Urteil vom 11. Februar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Schweizerische Unfallversicherungsanstalt (Suva), Rechtsabteilung, Fluhmattstrasse 1, 6002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Kantonsgerichts Luzern vom 23. Oktober 2024 (5V 23 69).</w:t>
      </w:r>
    </w:p>
    <w:p>
      <w:r>
        <w:t>Nach Einsicht</w:t>
      </w:r>
    </w:p>
    <w:p>
      <w:r>
        <w:t>in die Beschwerde vom 2. Dezember 2024 gegen das Urteil des Kantonsgerichts Luzern vom 23. Oktober 2024,</w:t>
      </w:r>
    </w:p>
    <w:p>
      <w:r>
        <w:t>in die Verfügung vom 17. Januar 2025, mit welcher die A.________ GmbH zur Bezahlung eines Kostenvorschusses innert einer Nachfrist bis zum 30. Januar 2025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 und dem Bundesamt für Gesundheit schriftlich mitgeteilt.</w:t>
      </w:r>
    </w:p>
    <w:p>
      <w:r>
        <w:t>Luzern, 11. Februar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