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8C_707/2025 vom 16. Dezember 2025</w:t>
      </w:r>
    </w:p>
    <w:p>
      <w:r>
        <w:t>Bundesgericht, 2025-12-16, DE</w:t>
      </w:r>
    </w:p>
    <w:p>
      <w:r>
        <w:rPr>
          <w:b/>
        </w:rPr>
        <w:t xml:space="preserve">Quelle: </w:t>
      </w:r>
      <w:r>
        <w:t>https://mcp.opencaselaw.ch/entscheid/bger_8C_707_2025</w:t>
      </w:r>
    </w:p>
    <w:p>
      <w:r>
        <w:t>FR: TF 8C_707/2025 du 16 décembre 2025</w:t>
      </w:r>
    </w:p>
    <w:p>
      <w:r>
        <w:t>IT: TF 8C_707/2025 del 16 dicembre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stützte mit Entscheid vom 6. November 2025 die Weigerung der Beschwerdegegnerin, auf das Gesuch betreffend die generelle Übernahme von Fahrkosten zu medizinischen Terminen ohne individuelle Prüfung einzutreten bzw. einer erneuten materiellen Prüfung zu unterziehen, nachdem darüber bereits früher rechtskräftig entschieden worden sei. Auf ausserhalb dieses Streitthemas liegende Vorbringen trat das kantonale Gericht nicht ein. Dabei brachte es kantonales Recht zur Anwendung (VRP/SZ; vgl. auch BGE 148 V 114 E. 3.1).</w:t>
      </w:r>
    </w:p>
    <w:p>
      <w:r>
        <w:rPr>
          <w:b/>
        </w:rPr>
        <w:t>E. 3</w:t>
      </w:r>
    </w:p>
    <w:p>
      <w:r>
        <w:t>Die Beschwerdeführerin zeigt nicht auf, inwiefern die von der Vorinstanz getroffenen Feststellungen offensichtlich unrichtig im Sinne von Art. 97 Abs. 1 BGG , das heisst willkürlich ( BGE 146 IV 88 E. 1.3.1 f.; 140 III 115 E. 2; je mit Hinweisen), sein könnten. Genauso wenig legt sie dar, inwieweit die darauf beruhenden Erwägungen gegen Bundesrecht verstossen oder einen anderen Beschwerdegrund (vgl. Art. 95 lit. a-e BGG ) gesetzt haben sollen. Allein den Geschehensablauf aus eigener Sicht darzulegen und überdies Verfassungs- und EMRK-Bestimmungen anzurufen, ohne diese in einen erkennbaren Zusammenhang zum vorliegenden Streitgegenstand zu bringen und dabei deren Verletzung konkret aufzuzeigen,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nochmals (bereits so: Urteil 8C_393/2024 vom 4. September 2024) auf die Erhebung von Gerichtskosten verzichtet werden, womit das Gesuch um unentgeltliche Prozessführung gegenstandslos wird. Bei gleichbleibender Beschwerdeführung darf inskünftig indessen nicht mehr mit dieser Rechtswohltat 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