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8C_69/2019 vom 29. Januar 2019</w:t>
      </w:r>
    </w:p>
    <w:p>
      <w:r>
        <w:t>Bundesgericht, 2019-01-29, DE</w:t>
      </w:r>
    </w:p>
    <w:p>
      <w:r>
        <w:rPr>
          <w:b/>
        </w:rPr>
        <w:t xml:space="preserve">Quelle: </w:t>
      </w:r>
      <w:r>
        <w:t>https://mcp.opencaselaw.ch/entscheid/bger_8C_69_2019</w:t>
      </w:r>
    </w:p>
    <w:p>
      <w:r>
        <w:t>FR: TF 8C_69/2019 du 29 janvier 2019</w:t>
      </w:r>
    </w:p>
    <w:p>
      <w:r>
        <w:t>IT: TF 8C_69/2019 del 29 gennaio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Dieses Urteil dem Beschwerdeführer schriftlich mitgeteilt.</w:t>
      </w:r>
    </w:p>
    <w:p>
      <w:r>
        <w:t>Luzern, 29. Januar 2019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