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8C_697/2017 vom 11. Oktober 2018</w:t>
      </w:r>
    </w:p>
    <w:p>
      <w:r>
        <w:t>Bundesgericht, 2018-10-11, FR</w:t>
      </w:r>
    </w:p>
    <w:p>
      <w:r>
        <w:rPr>
          <w:b/>
        </w:rPr>
        <w:t xml:space="preserve">Quelle: </w:t>
      </w:r>
      <w:r>
        <w:t>https://mcp.opencaselaw.ch/entscheid/bger_8C_697_2017</w:t>
      </w:r>
    </w:p>
    <w:p>
      <w:r>
        <w:t>FR: TF 8C_697/2017 du 11 octobre 2018</w:t>
      </w:r>
    </w:p>
    <w:p>
      <w:r>
        <w:t>IT: TF 8C_697/2017 del 11 ottobre 2018</w:t>
      </w:r>
    </w:p>
    <w:p>
      <w:pPr>
        <w:pStyle w:val="Heading2"/>
      </w:pPr>
      <w:r>
        <w:t>Erwägungen</w:t>
      </w:r>
    </w:p>
    <w:p>
      <w:r>
        <w:rPr>
          <w:b/>
        </w:rPr>
        <w:t>E. 1</w:t>
      </w:r>
    </w:p>
    <w:p>
      <w:r>
        <w:t>L'OCAS est un établissement cantonal de droit public doté de la personnalité juridique (art. 1 al. 2 de la loi [du canton de Genève] du 20 septembre 2002 relative à l'office cantonal des assurances sociales [LOCAS; RS/GE J 4 18]). Son personnel est soumis à la loi générale (du canton de Genève) du 4 décembre 1997 relative au personnel de l'administration cantonale, du pouvoir judiciaire et des établissements publics médicaux (LPAC; RS/GE B 5 05; art. 1 al. 1 let . f). Le jugement entrepris a donc été rendu en matière de rapports de travail de droit public au sens de l' art. 83 let . g LTF. Il porte sur une contestation pécuniaire (voir p. ex. arrêt 8C_561/2017 du 13 août 2018 consid. 1 et la référence). Le motif d'exclusion de l' art. 83 let . g LTF n'entre donc pas en considération. La valeur litigieuse dépasse par ailleurs le seuil de 15'000 fr. ouvrant la voie du recours en matière de droit public en ce domaine (art. 51 al. 1 let. a et 85 al. 1 let. b LTF).</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143 V 19 consid. 2.3 p. 23 s. et les arrêts cités). Le Tribunal fédéral n'examine en principe que les griefs invoqués, compte tenu de l'exigence de motivation prévue à l' art. 42 al. 2 LTF , et ne peut aller au-delà des conclusions des parties ( art. 107 al. 1 LTF ). Il fonde son raisonnement sur la base des faits établis par l'autorité précédente ( art. 105 al. 1 LTF ), à moins que ces faits n'aient été établis de façon manifestement inexacte - notion qui correspond à celle d'arbitraire au sens de l' art. 9 Cst. ( ATF 143 I 310 consid. 2.2 p. 313 et l'arrêt cité) - ou en violation du droit au sens de l' art. 95 LTF ( art. 105 al. 2 LTF ). Le Tribunal fédéral n'entre pas en matière sur des critiques appellatoires portant sur l'appréciation des preuves ou l'établissement des faits par l'autorité précédente ( ATF 143 IV 347 consid. 4.4 p 355; 140 II 264 consid. 2.3 p. 266).</w:t>
      </w:r>
    </w:p>
    <w:p>
      <w:r>
        <w:rPr>
          <w:b/>
        </w:rPr>
        <w:t>E. 3</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142 V 513 consid. 4.2 p. 516; 140 III 167 consid. 2.1 p. 168; 138 I 305 consid. 4.3 p. 319).</w:t>
      </w:r>
    </w:p>
    <w:p>
      <w:r>
        <w:rPr>
          <w:b/>
        </w:rPr>
        <w:t>E. 4.1</w:t>
      </w:r>
    </w:p>
    <w:p>
      <w:r>
        <w:t>Selon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w:t>
      </w:r>
    </w:p>
    <w:p>
      <w:r>
        <w:t>Aux termes de l'art. 46A du règlement du 24 février 1999 d'application de la LPAC (RPAC; RS/GE B 5 05.01), lorsque les éléments constitutifs d'un motif fondé de résiliation sont dûment établis lors d'entretiens de service, un reclassement selon l'article 21, alinéa 3, de la loi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10 jours ouvrables pour accepter ou refuser la proposition de reclassement (al. 4). En cas de reclassement, un délai n'excédant pas 6 mois est fixé pour permettre à l'intéressé d'assumer sa nouvelle fonction (al. 5). En cas de refus, d'échec ou d'absence du reclassement, une décision motivée de résiliation des rapports de service pour motif fondé intervient (al. 6).</w:t>
      </w:r>
    </w:p>
    <w:p>
      <w:r>
        <w:rPr>
          <w:b/>
        </w:rPr>
        <w:t>E. 4.2</w:t>
      </w:r>
    </w:p>
    <w:p>
      <w:r>
        <w:t>Selon l'art. 31 al. 3 LPAC, si la Chambre administrative retient que la résiliation des rapports de service est contraire au droit, elle peut proposer à l'autorité compétente la réintégration. En cas de décision négative de l'autorité compétente ou en cas de refus du recourant, la Chambre administrative fixe une indemnité dont le montant ne peut être inférieur à 1 mois et supérieur à 24 mois du dernier traitement brut à l'exclusion de tout autre élément de rémunération; concernant un employé, l'indemnité ne peut être supérieure à 6 mois (al. 4).</w:t>
      </w:r>
    </w:p>
    <w:p>
      <w:r>
        <w:rPr>
          <w:b/>
        </w:rPr>
        <w:t>E. 5.1.1</w:t>
      </w:r>
    </w:p>
    <w:p>
      <w:r>
        <w:t>En l'espèce, la décision du recourant mettant fin aux rapports de service de l'intimée se fondait sur les reproches de trop nombreuses absences, des problèmes comportementaux et une surabondance d'erreurs dans l'accomplissement de son travail.</w:t>
      </w:r>
    </w:p>
    <w:p>
      <w:r>
        <w:t>Dans le jugement attaqué, la Chambre administrative a estimé que même si tous les motifs invoqués par l'employeur n'étaient pas avérés, celui-ci n'avait pas abusé de son pouvoir d'appréciation en licenciant l'intimée. Les juges cantonaux ont considéré que la résiliation des rapports de service était justifiée parce que l'intéressée avait violé en particulier ses devoirs d'entretenir des relations dignes et correctes avec ses supérieurs et ses collègues, pour permettre et faciliter la collaboration entre ces personnes. Ils ont retenu qu'elle n'avait pas rempli tous les devoirs de sa fonction consciencieusement et avec diligence et que son comportement, incompatible avec la poursuite des relations de service, avait rompu la confiance minimale nécessaire à leur exercice (consid. 6d).</w:t>
      </w:r>
    </w:p>
    <w:p>
      <w:r>
        <w:rPr>
          <w:b/>
        </w:rPr>
        <w:t>E. 5.1.2</w:t>
      </w:r>
    </w:p>
    <w:p>
      <w:r>
        <w:t>En ce qui concerne un éventuel reclassement de l'intimée, l'OCAS a soutenu, en procédure cantonale, que cette dernière a bénéficié au cours de sa carrière de changements d'horaires, de poste de travail et de service équivalent à des mesures de reclassement.</w:t>
      </w:r>
    </w:p>
    <w:p>
      <w:r>
        <w:t>La Chambre administrative a réfuté cette argumentation en relevant que les changements de postes remontaient à plusieurs années et que le changement de service intervenu en novembre 2014 avait été envisagé comme une situation temporaire devant déboucher vraisemblablement sur une fin des rapports de service. La cour cantonale a par ailleurs estimé que le recourant ne pouvait se décharger de sa responsabilité en soutenant qu'en tant qu'établissement autonome il n'avait pas l'obligation de rechercher une place en vue d'un reclassement dans toute l'administration cantonale. Par conséquent, elle a jugé qu'en n'offrant pas de procédure de reclassement à l'intéressée, il avait violé la loi et rendu une décision contraire au droit (jugement attaqué consid. 8b).</w:t>
      </w:r>
    </w:p>
    <w:p>
      <w:r>
        <w:rPr>
          <w:b/>
        </w:rPr>
        <w:t>E. 5.2.1</w:t>
      </w:r>
    </w:p>
    <w:p>
      <w:r>
        <w:t>Le recourant soutient que les premiers juges ont fait une application arbitraire des art. 21 al. 3 LPAC et 46A RPAC en retenant que sa qualité d'établissement autonome ne le dispensait pas de rechercher un poste vacant dans toute l'administration cantonale pour reclasser l'intimée. La cour cantonale aurait modifié sa jurisprudence de façon abrupte sans respecter les conditions fixées par la jurisprudence du Tribunal fédéral en la matière.</w:t>
      </w:r>
    </w:p>
    <w:p>
      <w:r>
        <w:t>Ce moyen tombe à faux, dans la mesure où le litige porte uniquement sur le point de savoir si la résiliation des rapports de service est contraire au droit du fait que l'employeur public n'a pas du tout mis en oeuvre la procédure de reclassement prévue par les art. 21 al. 3 LPAC et 46A RPAC. En effet, dans le jugement entrepris, c'est parce que le recourant n'a pas offert de procédure de reclassement à l'intimée que la Chambre administrative a qualifié la décision de licenciement de contraire au droit et non parce qu'il n'avait pas recherché une place dans le reste de l'administration cantonale. On relèvera cependant que la jurisprudence cantonale invoquée par le recourant ne peut être interprétée en faveur d'un établissement autonome comme une dispense totale de toute recherche en dehors de sa propre organisation. Dans sa dernière version, cette jurisprudence indique en effet au sujet d'un tel établissement (dans ce cas l'Hospice général) : "Ce statut ne lui permet toutefois pas de proposer une solution de reclassement à l'Etat ou à d'autres entités autonomes, ne maîtrisant pas la gestion de leur personnel, mais l'autorise en revanche à mener des recherches et identifier les postes ouverts chez ses partenaires de l'Etat" (arrêt A/331/2015-FPUBL ATA/1343/2015 du 15 décembre 2015 consid. 9b avec les références à d'autres jugements cantonaux A/659/2013-A7659/2016-FPUBL ATA/310/2015 du 31 mars 2015, A/841/2013-FPUBL ATA/635/2014 du 19 août 2014 et A/3122/2012-FPUBL ATA/330/2013 du 28 mai 2013). Dans ces circonstances, on ne peut pas suivre le recourant lorsqu'il soutient que la Chambre administrative a changé de manière abrupte sa jurisprudence antérieure.</w:t>
      </w:r>
    </w:p>
    <w:p>
      <w:r>
        <w:rPr>
          <w:b/>
        </w:rPr>
        <w:t>E. 5.2.2</w:t>
      </w:r>
    </w:p>
    <w:p>
      <w:r>
        <w:t>Le recourant estime, en se fondant sur la lettre de l'art. 46A al. 6 RPAC, qu'une absence de reclassement ne constitue pas, en soi, un licenciement contraire au droit, pour autant que celui-ci repose sur un motif fondé. Il soutient qu'en introduisant dans cette disposition l'absence de reclassement comme condition permettant de rendre une décision motivée de résiliation des rapports de service, le législateur cantonal aurait prévu et admis la présente situation, c'est-à-dire le cas où l'employeur public n'engage pas la procédure de reclassement.</w:t>
      </w:r>
    </w:p>
    <w:p>
      <w:r>
        <w:t>En l'occurrence, l'art. 21 al. 3, troisième phrase, LPAC qui oblige l'autorité, préalablement à la résiliation, à proposer des mesures de développement et de réinsertion professionnels et de rechercher si un autre poste au sein de l'administration cantonale correspond aux capacités de l'intéressé est une norme légale, hiérarchiquement supérieure à celles du règlement d'application. Considérer que cette norme n'est pas respectée si aucune mesure de reclassement n'est tentée dans les circonstances du cas présent, ainsi que l'ont fait les juges cantonaux, ne peut dès lors pas apparaître comme une application arbitraire de la loi (supra consid. 3).</w:t>
      </w:r>
    </w:p>
    <w:p>
      <w:r>
        <w:rPr>
          <w:b/>
        </w:rPr>
        <w:t>E. 6.1</w:t>
      </w:r>
    </w:p>
    <w:p>
      <w:r>
        <w:t>Enfin, le recourant se plaint d'une violation arbitraire du principe de proportionnalité, en reprenant, devant le Tribunal fédéral, l'argumentation présentée devant la cour cantonale, à savoir que les possibilités de reclassement dont il dispose sont limitées et qu'il avait procédé à toutes sortes de mesures d'accompagnement pour aider l'intimée à trouver une place adéquate (changement d'horaires de travail, changements de poste, innombrables entretiens avec l'intéressée et transfert dans le service C.________). Le recourant estime que c'est arbitrairement que les juges précédents ont retenu qu'il n'avait pas la volonté de trouver une solution durable pour maintenir l'emploi de l'intimée.</w:t>
      </w:r>
    </w:p>
    <w:p>
      <w:r>
        <w:rPr>
          <w:b/>
        </w:rPr>
        <w:t>E. 6.2</w:t>
      </w:r>
    </w:p>
    <w:p>
      <w:r>
        <w:t>Le principe de proportionnalité, dont la violation peut être invoquée de manière indépendante dans un recours en matière de droit public (cf. art. 95 al. 1 let. a LTF ; ATF 141 I 1 consid. 5.3.2 p. 7; 140 I 257 consid. 6.3.1 p. 267 et les références citées) commande que la mesure étatique soit nécessaire et apte à atteindre le but prévu et qu'elle soit raisonnable pour la personne concernée ( ATF 141 I 1 précité et 140 I 257 précité consid. 6.3.1 p. 268 et les arrêts cités). Le Tribunal fédéral a toutefois précisé que, lorsqu'il examine le droit cantonal indépendamment de toute atteinte à un droit fondamental, il ne revoit pas le respect du principe de la proportionnalité librement, mais seulement sous l'angle de l'arbitraire ( ATF 141 I 1 précité consid. 5.3.2 p. 8; 139 II 7 consid. 7.3 p. 28). L'atteinte au principe de la proportionnalité soulevée ici se confond donc avec le grief d'arbitraire (arrêt 8C_839/2014 du 5 mai 2015 consid. 5.2.1).</w:t>
      </w:r>
    </w:p>
    <w:p>
      <w:r>
        <w:rPr>
          <w:b/>
        </w:rPr>
        <w:t>E. 6.3</w:t>
      </w:r>
    </w:p>
    <w:p>
      <w:r>
        <w:t>En l'espèce, par sa motivation sur ce point en procédure fédérale, le recourant entend seulement substituer sa propre appréciation des faits de la cause à celle des premiers juges. Pareille démarche, dépourvue d'argumentation suffisante, se révèle de nature purement appellatoire et ne permet pas de retenir le caractère arbitraire de l'appréciation combattue. On relèvera au surplus que les dispositions prises par l'employeur pour tenter d'intégrer l'intéressée au sein de l'office, avant le prononcé du blâme en 2010, dans une procédure où il avait déjà été question de résiliation des rapports de service, ne sauraient en aucun cas apparaître comme des mesures de reclassement préalables au licenciement du 22 mars 2016.</w:t>
      </w:r>
    </w:p>
    <w:p>
      <w:r>
        <w:rPr>
          <w:b/>
        </w:rPr>
        <w:t>E. 7</w:t>
      </w:r>
    </w:p>
    <w:p>
      <w:r>
        <w:t>Il suit des considérants qui précèdent que le recours est mal fondé et qu'il doit être rejeté.</w:t>
      </w:r>
    </w:p>
    <w:p>
      <w:r>
        <w:t>Les frais afférents à la présente procédure doivent être supportés par le recourant qui succombe ( art. 66 al. 1 LTF ). L'intimée a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