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8C_696/2025 vom 9. Dezember 2025</w:t>
      </w:r>
    </w:p>
    <w:p>
      <w:r>
        <w:t>Bundesgericht, 2025-12-09, DE</w:t>
      </w:r>
    </w:p>
    <w:p>
      <w:r>
        <w:rPr>
          <w:b/>
        </w:rPr>
        <w:t xml:space="preserve">Quelle: </w:t>
      </w:r>
      <w:r>
        <w:t>https://mcp.opencaselaw.ch/entscheid/bger_8C_696_2025</w:t>
      </w:r>
    </w:p>
    <w:p>
      <w:r>
        <w:t>FR: TF 8C_696/2025 du 9 décembre 2025</w:t>
      </w:r>
    </w:p>
    <w:p>
      <w:r>
        <w:t>IT: TF 8C_696/2025 del 9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29. Oktober 2025 auf die am 14. Oktober 2025 (Postaufgabedatum) gegen den Einspracheentscheid der Schweizerischen Unfallversicherungsanstalt (Suva) vom 11. September 2025 erhobene Beschwerde, weil erst nach Ablauf der Rechtsmittelfrist eingereicht, nicht ein. Dabei legte es in Auseinandersetzung mit dem vom Beschwerdeführer im Rahmen des vorinstanzlich gewährten rechtlichen Gehörs zur Rechtzeitigkeit des Rechtsmittels Vorgetragenen und in Würdigung der Beweismittel näher dar, weshalb die Beschwerde als verspätet gelten müsse und die Voraussetzungen für die Wiederherstellung der versäumten Beschwerdefrist nach Art. 41 ATSG nicht erfüllt seien. Es wies insbesondere darauf in, dass das ärztliche Attest einer vom 19. September bis 19. Oktober 2025 bestehenden 100%igen Arbeitsunfähigkeit aufgrund der gesamten Umstände nicht als Fristwiederherstellungsgrund gelten könne, weil sich weder daraus noch aus den anderen eingereichten Arztberichten ergebe, dass eine derart gravierende Krankheit vorgelegen hätte, die jegliches auf die Fristwahrung gerichtete Handeln verunmöglicht hätte. So habe der Beschwerdeführer trotz attestierter Arbeitsunfähigkeit am 22. September 2025 mit einem Rechtsvertreter korrespondiert und am 10. Oktober 2025 (Datierung des Rechtsmittels) habe er auch die Beschwerdeschrift von immerhin zehn Seiten verfasst. Er habe nicht ausgeführt und es sei auch aus den Akten nicht ersichtlich, aus welchen Gründen es ihm nicht rechtzeitig bis zum Fristablauf am 13. Oktober 2025 möglich gewesen wäre, die Beschwerde dann auch der Post zu übergeben oder eine Drittperson mit dieser Handlung zu beauftragen.</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Einzig zu behaupten, er sei im gesamten relevanten Zeitraum "funktionell nicht handlungsfähig" gewesen, da seine damalige Influenza- oder COVID-Erkrankung nicht linear verlaufen sei und folglich die Leistungsfähigkeit tagesformabhängig stark geschwankt habe, reicht zur Begründung nicht aus. Auch der Verweis auf seine weiteren gesundheitlichen Störungen sowie auf die Komplexität des Verfahrens und der Aktenlage vermag nichts daran zu ändern, dass die Beschwerdebegründung insgesamt den gesetzlichen Anforderungen klarerweise nicht genügt.</w:t>
      </w:r>
    </w:p>
    <w:p>
      <w:r>
        <w:rPr>
          <w:b/>
        </w:rPr>
        <w:t>E. 4</w:t>
      </w:r>
    </w:p>
    <w:p>
      <w:r>
        <w:t>Der Begründungsmangel ist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