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8C_692/2024 vom 9. Dezember 2024</w:t>
      </w:r>
    </w:p>
    <w:p>
      <w:r>
        <w:t>Bundesgericht, 2024-12-09, DE</w:t>
      </w:r>
    </w:p>
    <w:p>
      <w:r>
        <w:rPr>
          <w:b/>
        </w:rPr>
        <w:t xml:space="preserve">Quelle: </w:t>
      </w:r>
      <w:r>
        <w:t>https://mcp.opencaselaw.ch/entscheid/bger_8C_692_2024</w:t>
      </w:r>
    </w:p>
    <w:p>
      <w:r>
        <w:t>FR: TF 8C_692/2024 du 9 décembre 2024</w:t>
      </w:r>
    </w:p>
    <w:p>
      <w:r>
        <w:t>IT: TF 8C_692/2024 del 9 dicembre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28. Mai 2024 in Auseinandersetzung mit den Parteivorbringen und in Würdigung der Akten dar, weshalb das Nichteintreten der Beschwerdegegnerin mit Verfügung vom 12. Januar 2024 auf die Neuanmeldung zum Leistungsbezug vom 31. Oktober 2023 rechtens gewesen sei.</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den Gesundheitszustand aus seiner Sicht zu schildern und den Willen zu arbeiten kundzutun,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