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8C_690/2017 vom 6. Oktober 2017</w:t>
      </w:r>
    </w:p>
    <w:p>
      <w:r>
        <w:t>Bundesgericht, 2017-10-06, DE</w:t>
      </w:r>
    </w:p>
    <w:p>
      <w:r>
        <w:rPr>
          <w:b/>
        </w:rPr>
        <w:t xml:space="preserve">Quelle: </w:t>
      </w:r>
      <w:r>
        <w:t>https://mcp.opencaselaw.ch/entscheid/bger_8C_690_2017</w:t>
      </w:r>
    </w:p>
    <w:p>
      <w:r>
        <w:t>FR: TF 8C_690/2017 du 6 octobre 2017</w:t>
      </w:r>
    </w:p>
    <w:p>
      <w:r>
        <w:t>IT: TF 8C_690/2017 del 6 ottobre 2017</w:t>
      </w:r>
    </w:p>
    <w:p>
      <w:pPr>
        <w:pStyle w:val="Heading2"/>
      </w:pPr>
      <w:r>
        <w:t>Volltext</w:t>
      </w:r>
    </w:p>
    <w:p>
      <w:r>
        <w:t>Bundesgericht</w:t>
      </w:r>
    </w:p>
    <w:p>
      <w:r>
        <w:t>Tribunal fédéral</w:t>
      </w:r>
    </w:p>
    <w:p>
      <w:r>
        <w:t>Tribunale federale</w:t>
      </w:r>
    </w:p>
    <w:p>
      <w:r>
        <w:t>Tribunal federal</w:t>
      </w:r>
    </w:p>
    <w:p>
      <w:r>
        <w:t>8C_690/2017</w:t>
      </w:r>
    </w:p>
    <w:p>
      <w:r>
        <w:t>Urteil vom 6. Oktober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22. August 2017 (VBE.2017.186).</w:t>
      </w:r>
    </w:p>
    <w:p>
      <w:r>
        <w:t>Nach Einsicht</w:t>
      </w:r>
    </w:p>
    <w:p>
      <w:r>
        <w:t>in die Beschwerde vom 29. September 2017 gegen den Entscheid des Versicherungsgerichts des Kantons Aargau vom 22. August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Beschwerdeführerin eine ungenügende Sachverhaltsabklärung und eine unzutreffende Würdigung der im Recht liegenden Arztberichte rügt, sich dabei jedoch weitgehend darauf beschränkt, bereits vor dem kantonalen Gericht Vorgetragenes zu wiederholen und ihre eigene Sichtweise wiederzugeben, wie die medizinischen Akten zu würdigen seien,</w:t>
      </w:r>
    </w:p>
    <w:p>
      <w:r>
        <w:t>dass damit nicht in einer den Begründungsanforderungen nach Art. 42 Abs. 2 BGG genügenden Weise aufgezeigt ist, inwiefern die vorinstanzliche Beweiswürdigung und Sachverhaltsfeststellung im Sinne von Art. 97 Abs. 1 BGG auf einer Rechtsverletzung beruhen oder qualifiziert unzutreffend (unhaltbar, willkürlich: BGE 140 V 22 E. 7.3.1   S. 39; 135 II 145 E. 8.1 S. 153) oder die darauf beruhenden Erwägungen rechtsfehlerhaft (vgl. Art. 95 BGG ) sein sollen,</w:t>
      </w:r>
    </w:p>
    <w:p>
      <w:r>
        <w:t>dass deshalb im vereinfachten Verfahren nach Art. 108 Abs. 1 lit. b BGG auf die Beschwerde nicht einzutreten ist,</w:t>
      </w:r>
    </w:p>
    <w:p>
      <w:r>
        <w:t>dass in Anwendung von Art. 66 Abs. 1 Satz 2 BGG ausnahmsweise auf die Erhebung von Gerichtskosten verzichtet wird, womit sich das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Pensionskasse B.________ schriftlich mitgeteilt.</w:t>
      </w:r>
    </w:p>
    <w:p>
      <w:r>
        <w:t>Luzern, 6. Oktober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